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691962" w14:paraId="5F12037E" w14:textId="77777777" w:rsidTr="008A2FAA">
        <w:tc>
          <w:tcPr>
            <w:tcW w:w="5040" w:type="dxa"/>
          </w:tcPr>
          <w:p w14:paraId="11AB0735" w14:textId="77777777" w:rsidR="00691962" w:rsidRDefault="00000000">
            <w:r>
              <w:rPr>
                <w:sz w:val="21"/>
              </w:rPr>
              <w:t>SUTARTIES NR. _________</w:t>
            </w:r>
          </w:p>
        </w:tc>
        <w:tc>
          <w:tcPr>
            <w:tcW w:w="5040" w:type="dxa"/>
          </w:tcPr>
          <w:p w14:paraId="694033D9" w14:textId="77777777" w:rsidR="00691962" w:rsidRDefault="00000000">
            <w:r>
              <w:rPr>
                <w:sz w:val="21"/>
              </w:rPr>
              <w:t>No. _________</w:t>
            </w:r>
          </w:p>
        </w:tc>
      </w:tr>
      <w:tr w:rsidR="00691962" w14:paraId="2A5DC8AA" w14:textId="77777777" w:rsidTr="008A2FAA">
        <w:tc>
          <w:tcPr>
            <w:tcW w:w="5040" w:type="dxa"/>
          </w:tcPr>
          <w:p w14:paraId="511CD5AF" w14:textId="77777777" w:rsidR="00691962" w:rsidRDefault="00000000">
            <w:r>
              <w:rPr>
                <w:sz w:val="21"/>
              </w:rPr>
              <w:t>(data)</w:t>
            </w:r>
          </w:p>
        </w:tc>
        <w:tc>
          <w:tcPr>
            <w:tcW w:w="5040" w:type="dxa"/>
          </w:tcPr>
          <w:p w14:paraId="5A3E7D67" w14:textId="77777777" w:rsidR="00691962" w:rsidRDefault="00000000">
            <w:r>
              <w:rPr>
                <w:sz w:val="21"/>
              </w:rPr>
              <w:t>(date)</w:t>
            </w:r>
          </w:p>
        </w:tc>
      </w:tr>
      <w:tr w:rsidR="00691962" w14:paraId="3BCCF384" w14:textId="77777777" w:rsidTr="008A2FAA">
        <w:tc>
          <w:tcPr>
            <w:tcW w:w="5040" w:type="dxa"/>
          </w:tcPr>
          <w:p w14:paraId="6AE7D8FA" w14:textId="77777777" w:rsidR="00691962" w:rsidRDefault="00000000"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sudarymo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vieta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5040" w:type="dxa"/>
          </w:tcPr>
          <w:p w14:paraId="5B7BEA00" w14:textId="77777777" w:rsidR="00691962" w:rsidRDefault="00000000">
            <w:r>
              <w:rPr>
                <w:sz w:val="21"/>
              </w:rPr>
              <w:t>(place of conclusion)</w:t>
            </w:r>
          </w:p>
        </w:tc>
      </w:tr>
      <w:tr w:rsidR="00691962" w14:paraId="65557EDF" w14:textId="77777777" w:rsidTr="008A2FAA">
        <w:tc>
          <w:tcPr>
            <w:tcW w:w="5040" w:type="dxa"/>
          </w:tcPr>
          <w:p w14:paraId="40A6EFE9" w14:textId="77777777" w:rsidR="00691962" w:rsidRDefault="00000000">
            <w:r>
              <w:rPr>
                <w:sz w:val="21"/>
              </w:rPr>
              <w:t>TRANSPORTO PRIEMONĖS NUOMOS SUTARTIS</w:t>
            </w:r>
          </w:p>
        </w:tc>
        <w:tc>
          <w:tcPr>
            <w:tcW w:w="5040" w:type="dxa"/>
          </w:tcPr>
          <w:p w14:paraId="5F4E9921" w14:textId="77777777" w:rsidR="00691962" w:rsidRDefault="00000000">
            <w:r>
              <w:rPr>
                <w:sz w:val="21"/>
              </w:rPr>
              <w:t>VEHICLE RENTAL AGREEMENT</w:t>
            </w:r>
          </w:p>
        </w:tc>
      </w:tr>
      <w:tr w:rsidR="008A2FAA" w14:paraId="6DC3610C" w14:textId="77777777" w:rsidTr="008A2FAA">
        <w:tc>
          <w:tcPr>
            <w:tcW w:w="5040" w:type="dxa"/>
          </w:tcPr>
          <w:p w14:paraId="1BF122D5" w14:textId="77777777" w:rsidR="008A2FAA" w:rsidRDefault="008A2FAA" w:rsidP="008A2FAA"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vardas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pavardė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asmens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kodas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gyvenantis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adresu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adresas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>, (</w:t>
            </w:r>
            <w:proofErr w:type="spellStart"/>
            <w:r>
              <w:rPr>
                <w:sz w:val="21"/>
              </w:rPr>
              <w:t>toliau</w:t>
            </w:r>
            <w:proofErr w:type="spellEnd"/>
            <w:r>
              <w:rPr>
                <w:sz w:val="21"/>
              </w:rPr>
              <w:t xml:space="preserve"> „</w:t>
            </w:r>
            <w:proofErr w:type="spellStart"/>
            <w:r>
              <w:rPr>
                <w:sz w:val="21"/>
              </w:rPr>
              <w:t>Nuomotojas</w:t>
            </w:r>
            <w:proofErr w:type="spellEnd"/>
            <w:r>
              <w:rPr>
                <w:sz w:val="21"/>
              </w:rPr>
              <w:t xml:space="preserve">“), </w:t>
            </w:r>
            <w:proofErr w:type="spellStart"/>
            <w:r>
              <w:rPr>
                <w:sz w:val="21"/>
              </w:rPr>
              <w:t>viena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šalis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ir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įmonės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pavadinimas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įmonės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kodas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esanti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adresu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buveinės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adresas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atstovaujama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pareigos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vardas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pavardė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toliau</w:t>
            </w:r>
            <w:proofErr w:type="spellEnd"/>
            <w:r>
              <w:rPr>
                <w:sz w:val="21"/>
              </w:rPr>
              <w:t xml:space="preserve"> „</w:t>
            </w:r>
            <w:proofErr w:type="spellStart"/>
            <w:r>
              <w:rPr>
                <w:sz w:val="21"/>
              </w:rPr>
              <w:t>Nuomininkas</w:t>
            </w:r>
            <w:proofErr w:type="spellEnd"/>
            <w:r>
              <w:rPr>
                <w:sz w:val="21"/>
              </w:rPr>
              <w:t xml:space="preserve">“), antra </w:t>
            </w:r>
            <w:proofErr w:type="spellStart"/>
            <w:r>
              <w:rPr>
                <w:sz w:val="21"/>
              </w:rPr>
              <w:t>šalis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toliau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abi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šalys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vadinamos</w:t>
            </w:r>
            <w:proofErr w:type="spellEnd"/>
            <w:r>
              <w:rPr>
                <w:sz w:val="21"/>
              </w:rPr>
              <w:t xml:space="preserve"> „</w:t>
            </w:r>
            <w:proofErr w:type="spellStart"/>
            <w:r>
              <w:rPr>
                <w:sz w:val="21"/>
              </w:rPr>
              <w:t>Šalimis</w:t>
            </w:r>
            <w:proofErr w:type="spellEnd"/>
            <w:r>
              <w:rPr>
                <w:sz w:val="21"/>
              </w:rPr>
              <w:t xml:space="preserve">“) </w:t>
            </w:r>
            <w:proofErr w:type="spellStart"/>
            <w:r>
              <w:rPr>
                <w:sz w:val="21"/>
              </w:rPr>
              <w:t>sudarėme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šią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transporto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priemonės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nuomos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sutartį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toliau</w:t>
            </w:r>
            <w:proofErr w:type="spellEnd"/>
            <w:r>
              <w:rPr>
                <w:sz w:val="21"/>
              </w:rPr>
              <w:t xml:space="preserve"> – „</w:t>
            </w:r>
            <w:proofErr w:type="spellStart"/>
            <w:r>
              <w:rPr>
                <w:sz w:val="21"/>
              </w:rPr>
              <w:t>Sutartis</w:t>
            </w:r>
            <w:proofErr w:type="spellEnd"/>
            <w:r>
              <w:rPr>
                <w:sz w:val="21"/>
              </w:rPr>
              <w:t>“):</w:t>
            </w:r>
          </w:p>
        </w:tc>
        <w:tc>
          <w:tcPr>
            <w:tcW w:w="5040" w:type="dxa"/>
          </w:tcPr>
          <w:p w14:paraId="0CD1F57C" w14:textId="3A82F5C0" w:rsidR="008A2FAA" w:rsidRDefault="008A2FAA" w:rsidP="008A2FAA">
            <w:r>
              <w:rPr>
                <w:b/>
                <w:sz w:val="21"/>
              </w:rPr>
              <w:t>[Name, surname]</w:t>
            </w:r>
            <w:r>
              <w:rPr>
                <w:sz w:val="21"/>
              </w:rPr>
              <w:t xml:space="preserve">, </w:t>
            </w:r>
            <w:r>
              <w:rPr>
                <w:b/>
                <w:sz w:val="21"/>
              </w:rPr>
              <w:t>[personal code]</w:t>
            </w:r>
            <w:r>
              <w:rPr>
                <w:sz w:val="21"/>
              </w:rPr>
              <w:t xml:space="preserve">, residing at </w:t>
            </w:r>
            <w:r>
              <w:rPr>
                <w:b/>
                <w:sz w:val="21"/>
              </w:rPr>
              <w:t>[address]</w:t>
            </w:r>
            <w:r>
              <w:rPr>
                <w:sz w:val="21"/>
              </w:rPr>
              <w:t xml:space="preserve">, (hereinafter referred to as the “Lessor”), on one side, and </w:t>
            </w:r>
            <w:r>
              <w:rPr>
                <w:b/>
                <w:sz w:val="21"/>
              </w:rPr>
              <w:t>[company name]</w:t>
            </w:r>
            <w:r>
              <w:rPr>
                <w:sz w:val="21"/>
              </w:rPr>
              <w:t xml:space="preserve">, </w:t>
            </w:r>
            <w:r>
              <w:rPr>
                <w:b/>
                <w:sz w:val="21"/>
              </w:rPr>
              <w:t>[company code]</w:t>
            </w:r>
            <w:r>
              <w:rPr>
                <w:sz w:val="21"/>
              </w:rPr>
              <w:t xml:space="preserve">, located at </w:t>
            </w:r>
            <w:r>
              <w:rPr>
                <w:b/>
                <w:sz w:val="21"/>
              </w:rPr>
              <w:t>[registered address]</w:t>
            </w:r>
            <w:r>
              <w:rPr>
                <w:sz w:val="21"/>
              </w:rPr>
              <w:t xml:space="preserve">, represented by </w:t>
            </w:r>
            <w:r>
              <w:rPr>
                <w:b/>
                <w:sz w:val="21"/>
              </w:rPr>
              <w:t>[position, name, surname]</w:t>
            </w:r>
            <w:r>
              <w:rPr>
                <w:sz w:val="21"/>
              </w:rPr>
              <w:t xml:space="preserve"> (hereinafter referred to as the “Lessee”), on the other side (both hereinafter referred to as the “Parties”), have entered into this vehicle rental agreement (hereinafter – the “Agreement”):</w:t>
            </w:r>
          </w:p>
        </w:tc>
      </w:tr>
      <w:tr w:rsidR="008A2FAA" w14:paraId="797ABAF5" w14:textId="77777777" w:rsidTr="008A2FAA">
        <w:tc>
          <w:tcPr>
            <w:tcW w:w="5040" w:type="dxa"/>
          </w:tcPr>
          <w:p w14:paraId="7B6F02BD" w14:textId="5E712D8A" w:rsidR="008A2FAA" w:rsidRDefault="008A2FAA" w:rsidP="00EC35C6">
            <w:pPr>
              <w:pStyle w:val="ListParagraph"/>
              <w:numPr>
                <w:ilvl w:val="0"/>
                <w:numId w:val="10"/>
              </w:numPr>
            </w:pPr>
            <w:r w:rsidRPr="00EC35C6">
              <w:rPr>
                <w:sz w:val="21"/>
              </w:rPr>
              <w:t>SUTARTIES OBJEKTAS</w:t>
            </w:r>
          </w:p>
        </w:tc>
        <w:tc>
          <w:tcPr>
            <w:tcW w:w="5040" w:type="dxa"/>
          </w:tcPr>
          <w:p w14:paraId="6CC916C0" w14:textId="579E17F5" w:rsidR="008A2FAA" w:rsidRDefault="000B1605" w:rsidP="008A2FAA">
            <w:r>
              <w:rPr>
                <w:sz w:val="21"/>
              </w:rPr>
              <w:t xml:space="preserve">1. </w:t>
            </w:r>
            <w:r w:rsidR="008A2FAA">
              <w:rPr>
                <w:sz w:val="21"/>
              </w:rPr>
              <w:t>OBJECT OF THE AGREEMENT</w:t>
            </w:r>
          </w:p>
        </w:tc>
      </w:tr>
      <w:tr w:rsidR="008A2FAA" w14:paraId="734960DE" w14:textId="77777777" w:rsidTr="008A2FAA">
        <w:tc>
          <w:tcPr>
            <w:tcW w:w="5040" w:type="dxa"/>
          </w:tcPr>
          <w:p w14:paraId="746348E7" w14:textId="5CB6C28F" w:rsidR="008A2FAA" w:rsidRDefault="00EC35C6" w:rsidP="008A2FAA">
            <w:r>
              <w:rPr>
                <w:sz w:val="21"/>
              </w:rPr>
              <w:t xml:space="preserve">1.1. </w:t>
            </w:r>
            <w:proofErr w:type="spellStart"/>
            <w:r w:rsidR="008A2FAA">
              <w:rPr>
                <w:sz w:val="21"/>
              </w:rPr>
              <w:t>Nuomotojas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vadovaudamasis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Šalių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susitarimu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perduoda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lengvąjį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automobilį</w:t>
            </w:r>
            <w:proofErr w:type="spellEnd"/>
            <w:r w:rsidR="008A2FAA">
              <w:rPr>
                <w:sz w:val="21"/>
              </w:rPr>
              <w:t xml:space="preserve"> </w:t>
            </w:r>
            <w:r w:rsidR="008A2FAA">
              <w:rPr>
                <w:b/>
                <w:sz w:val="21"/>
              </w:rPr>
              <w:t>[</w:t>
            </w:r>
            <w:proofErr w:type="spellStart"/>
            <w:r w:rsidR="008A2FAA">
              <w:rPr>
                <w:b/>
                <w:sz w:val="21"/>
              </w:rPr>
              <w:t>transporto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priemonės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markė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modelis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valstybinis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numeris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pirmosios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registracijos</w:t>
            </w:r>
            <w:proofErr w:type="spellEnd"/>
            <w:r w:rsidR="008A2FAA">
              <w:rPr>
                <w:b/>
                <w:sz w:val="21"/>
              </w:rPr>
              <w:t xml:space="preserve"> data </w:t>
            </w:r>
            <w:proofErr w:type="spellStart"/>
            <w:r w:rsidR="008A2FAA">
              <w:rPr>
                <w:b/>
                <w:sz w:val="21"/>
              </w:rPr>
              <w:t>arba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pagaminimo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metai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identifikavimo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numeris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variklio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darbinis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tūris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degalų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tipas</w:t>
            </w:r>
            <w:proofErr w:type="spellEnd"/>
            <w:r w:rsidR="008A2FAA">
              <w:rPr>
                <w:b/>
                <w:sz w:val="21"/>
              </w:rPr>
              <w:t>]</w:t>
            </w:r>
            <w:r w:rsidR="008A2FAA">
              <w:rPr>
                <w:sz w:val="21"/>
              </w:rPr>
              <w:t>, (</w:t>
            </w:r>
            <w:proofErr w:type="spellStart"/>
            <w:r w:rsidR="008A2FAA">
              <w:rPr>
                <w:sz w:val="21"/>
              </w:rPr>
              <w:t>toliau</w:t>
            </w:r>
            <w:proofErr w:type="spellEnd"/>
            <w:r w:rsidR="008A2FAA">
              <w:rPr>
                <w:sz w:val="21"/>
              </w:rPr>
              <w:t xml:space="preserve"> „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</w:t>
            </w:r>
            <w:proofErr w:type="spellEnd"/>
            <w:r w:rsidR="008A2FAA">
              <w:rPr>
                <w:sz w:val="21"/>
              </w:rPr>
              <w:t xml:space="preserve">“), </w:t>
            </w:r>
            <w:proofErr w:type="spellStart"/>
            <w:r w:rsidR="008A2FAA">
              <w:rPr>
                <w:sz w:val="21"/>
              </w:rPr>
              <w:t>Nuomotojui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priklausantį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nuosavybės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teise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1FF0C885" w14:textId="030448D8" w:rsidR="008A2FAA" w:rsidRDefault="000B1605" w:rsidP="008A2FAA">
            <w:r>
              <w:rPr>
                <w:sz w:val="21"/>
              </w:rPr>
              <w:t xml:space="preserve">1.1. </w:t>
            </w:r>
            <w:r w:rsidR="008A2FAA">
              <w:rPr>
                <w:sz w:val="21"/>
              </w:rPr>
              <w:t xml:space="preserve">The Lessor, in accordance with the agreement of the Parties, transfers to the Lessee a passenger car </w:t>
            </w:r>
            <w:r w:rsidR="008A2FAA">
              <w:rPr>
                <w:b/>
                <w:sz w:val="21"/>
              </w:rPr>
              <w:t>[vehicle make, model, license plate number, date of first registration or year of manufacture, identification number, engine capacity, fuel type]</w:t>
            </w:r>
            <w:r w:rsidR="008A2FAA">
              <w:rPr>
                <w:sz w:val="21"/>
              </w:rPr>
              <w:t>, (hereinafter the “Vehicle”), owned by the Lessor.</w:t>
            </w:r>
          </w:p>
        </w:tc>
      </w:tr>
      <w:tr w:rsidR="008A2FAA" w14:paraId="266982C3" w14:textId="77777777" w:rsidTr="008A2FAA">
        <w:tc>
          <w:tcPr>
            <w:tcW w:w="5040" w:type="dxa"/>
          </w:tcPr>
          <w:p w14:paraId="61161A95" w14:textId="4FB4DCB1" w:rsidR="008A2FAA" w:rsidRDefault="008A2FAA" w:rsidP="00EC35C6">
            <w:pPr>
              <w:pStyle w:val="ListParagraph"/>
              <w:numPr>
                <w:ilvl w:val="0"/>
                <w:numId w:val="10"/>
              </w:numPr>
            </w:pPr>
            <w:r w:rsidRPr="00EC35C6">
              <w:rPr>
                <w:sz w:val="21"/>
              </w:rPr>
              <w:t>NUOMOS KAINA IR MOKĖJIMO TVARKA</w:t>
            </w:r>
          </w:p>
        </w:tc>
        <w:tc>
          <w:tcPr>
            <w:tcW w:w="5040" w:type="dxa"/>
          </w:tcPr>
          <w:p w14:paraId="2806C2BD" w14:textId="3765DBE4" w:rsidR="008A2FAA" w:rsidRDefault="000B1605" w:rsidP="008A2FAA">
            <w:r>
              <w:rPr>
                <w:sz w:val="21"/>
              </w:rPr>
              <w:t xml:space="preserve">2. </w:t>
            </w:r>
            <w:r w:rsidR="008A2FAA">
              <w:rPr>
                <w:sz w:val="21"/>
              </w:rPr>
              <w:t>RENTAL PRICE AND PAYMENT TERMS</w:t>
            </w:r>
          </w:p>
        </w:tc>
      </w:tr>
      <w:tr w:rsidR="008A2FAA" w14:paraId="36A00B62" w14:textId="77777777" w:rsidTr="008A2FAA">
        <w:tc>
          <w:tcPr>
            <w:tcW w:w="5040" w:type="dxa"/>
          </w:tcPr>
          <w:p w14:paraId="38CA2BDC" w14:textId="40306DDF" w:rsidR="008A2FAA" w:rsidRDefault="00EC35C6" w:rsidP="008A2FAA">
            <w:r>
              <w:rPr>
                <w:sz w:val="21"/>
              </w:rPr>
              <w:t xml:space="preserve">2.1 </w:t>
            </w:r>
            <w:proofErr w:type="spellStart"/>
            <w:r w:rsidR="008A2FAA">
              <w:rPr>
                <w:sz w:val="21"/>
              </w:rPr>
              <w:t>Nuomotojas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išnuomoja</w:t>
            </w:r>
            <w:proofErr w:type="spellEnd"/>
            <w:r w:rsidR="008A2FAA">
              <w:rPr>
                <w:sz w:val="21"/>
              </w:rPr>
              <w:t xml:space="preserve">, o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nuomojasi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</w:t>
            </w:r>
            <w:proofErr w:type="spellEnd"/>
            <w:r w:rsidR="008A2FAA">
              <w:rPr>
                <w:sz w:val="21"/>
              </w:rPr>
              <w:t xml:space="preserve"> </w:t>
            </w:r>
            <w:r w:rsidR="008A2FAA">
              <w:rPr>
                <w:b/>
                <w:sz w:val="21"/>
              </w:rPr>
              <w:t>[data]</w:t>
            </w:r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3F017987" w14:textId="6D6BEEBC" w:rsidR="008A2FAA" w:rsidRDefault="000B1605" w:rsidP="008A2FAA">
            <w:r>
              <w:rPr>
                <w:sz w:val="21"/>
              </w:rPr>
              <w:t xml:space="preserve">2.1. </w:t>
            </w:r>
            <w:r w:rsidR="008A2FAA">
              <w:rPr>
                <w:sz w:val="21"/>
              </w:rPr>
              <w:t xml:space="preserve">The Lessor rents out, and the Lessee rents the Vehicle from </w:t>
            </w:r>
            <w:r w:rsidR="008A2FAA">
              <w:rPr>
                <w:b/>
                <w:sz w:val="21"/>
              </w:rPr>
              <w:t>[date]</w:t>
            </w:r>
            <w:r w:rsidR="008A2FAA">
              <w:rPr>
                <w:sz w:val="21"/>
              </w:rPr>
              <w:t>.</w:t>
            </w:r>
          </w:p>
        </w:tc>
      </w:tr>
      <w:tr w:rsidR="008A2FAA" w14:paraId="6E424111" w14:textId="77777777" w:rsidTr="008A2FAA">
        <w:tc>
          <w:tcPr>
            <w:tcW w:w="5040" w:type="dxa"/>
          </w:tcPr>
          <w:p w14:paraId="34E17230" w14:textId="5BBC899F" w:rsidR="008A2FAA" w:rsidRDefault="00EC35C6" w:rsidP="008A2FAA">
            <w:r>
              <w:rPr>
                <w:sz w:val="21"/>
              </w:rPr>
              <w:t xml:space="preserve">2.2.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privalo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mokėti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Nuomotojui</w:t>
            </w:r>
            <w:proofErr w:type="spellEnd"/>
            <w:r w:rsidR="008A2FAA">
              <w:rPr>
                <w:sz w:val="21"/>
              </w:rPr>
              <w:t xml:space="preserve"> kas </w:t>
            </w:r>
            <w:proofErr w:type="spellStart"/>
            <w:r w:rsidR="008A2FAA">
              <w:rPr>
                <w:sz w:val="21"/>
              </w:rPr>
              <w:t>mėnesį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mokestį</w:t>
            </w:r>
            <w:proofErr w:type="spellEnd"/>
            <w:r w:rsidR="008A2FAA">
              <w:rPr>
                <w:sz w:val="21"/>
              </w:rPr>
              <w:t xml:space="preserve"> – </w:t>
            </w:r>
            <w:r w:rsidR="008A2FAA">
              <w:rPr>
                <w:b/>
                <w:sz w:val="21"/>
              </w:rPr>
              <w:t>[</w:t>
            </w:r>
            <w:proofErr w:type="spellStart"/>
            <w:r w:rsidR="008A2FAA">
              <w:rPr>
                <w:b/>
                <w:sz w:val="21"/>
              </w:rPr>
              <w:t>suma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skaičiais</w:t>
            </w:r>
            <w:proofErr w:type="spellEnd"/>
            <w:r w:rsidR="008A2FAA">
              <w:rPr>
                <w:b/>
                <w:sz w:val="21"/>
              </w:rPr>
              <w:t>]</w:t>
            </w:r>
            <w:r w:rsidR="008A2FAA">
              <w:rPr>
                <w:sz w:val="21"/>
              </w:rPr>
              <w:t xml:space="preserve"> (</w:t>
            </w:r>
            <w:r w:rsidR="008A2FAA">
              <w:rPr>
                <w:b/>
                <w:sz w:val="21"/>
              </w:rPr>
              <w:t>[</w:t>
            </w:r>
            <w:proofErr w:type="spellStart"/>
            <w:r w:rsidR="008A2FAA">
              <w:rPr>
                <w:b/>
                <w:sz w:val="21"/>
              </w:rPr>
              <w:t>suma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žodžiais</w:t>
            </w:r>
            <w:proofErr w:type="spellEnd"/>
            <w:r w:rsidR="008A2FAA">
              <w:rPr>
                <w:b/>
                <w:sz w:val="21"/>
              </w:rPr>
              <w:t>]</w:t>
            </w:r>
            <w:r w:rsidR="008A2FAA">
              <w:rPr>
                <w:sz w:val="21"/>
              </w:rPr>
              <w:t>) Eur.</w:t>
            </w:r>
          </w:p>
        </w:tc>
        <w:tc>
          <w:tcPr>
            <w:tcW w:w="5040" w:type="dxa"/>
          </w:tcPr>
          <w:p w14:paraId="47E66F22" w14:textId="6D2311B2" w:rsidR="008A2FAA" w:rsidRDefault="000B1605" w:rsidP="008A2FAA">
            <w:r>
              <w:rPr>
                <w:sz w:val="21"/>
              </w:rPr>
              <w:t xml:space="preserve">2.2. </w:t>
            </w:r>
            <w:r w:rsidR="008A2FAA">
              <w:rPr>
                <w:sz w:val="21"/>
              </w:rPr>
              <w:t xml:space="preserve">The Lessee must pay the Lessor a monthly rental fee of </w:t>
            </w:r>
            <w:r w:rsidR="008A2FAA">
              <w:rPr>
                <w:b/>
                <w:sz w:val="21"/>
              </w:rPr>
              <w:t>[amount in digits]</w:t>
            </w:r>
            <w:r w:rsidR="008A2FAA">
              <w:rPr>
                <w:sz w:val="21"/>
              </w:rPr>
              <w:t xml:space="preserve"> (</w:t>
            </w:r>
            <w:r w:rsidR="008A2FAA">
              <w:rPr>
                <w:b/>
                <w:sz w:val="21"/>
              </w:rPr>
              <w:t>[amount in words]</w:t>
            </w:r>
            <w:r w:rsidR="008A2FAA">
              <w:rPr>
                <w:sz w:val="21"/>
              </w:rPr>
              <w:t>) EUR.</w:t>
            </w:r>
          </w:p>
        </w:tc>
      </w:tr>
      <w:tr w:rsidR="008A2FAA" w14:paraId="61878259" w14:textId="77777777" w:rsidTr="008A2FAA">
        <w:tc>
          <w:tcPr>
            <w:tcW w:w="5040" w:type="dxa"/>
          </w:tcPr>
          <w:p w14:paraId="7EC72195" w14:textId="46F80929" w:rsidR="008A2FAA" w:rsidRDefault="00055AA8" w:rsidP="00055AA8">
            <w:r w:rsidRPr="00055AA8">
              <w:rPr>
                <w:sz w:val="21"/>
              </w:rPr>
              <w:t>2.</w:t>
            </w:r>
            <w:r>
              <w:rPr>
                <w:sz w:val="21"/>
              </w:rPr>
              <w:t xml:space="preserve">3. </w:t>
            </w:r>
            <w:proofErr w:type="spellStart"/>
            <w:r w:rsidR="008A2FAA" w:rsidRPr="00055AA8">
              <w:rPr>
                <w:sz w:val="21"/>
              </w:rPr>
              <w:t>Nuomos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mokestis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mokamas</w:t>
            </w:r>
            <w:proofErr w:type="spellEnd"/>
            <w:r w:rsidR="008A2FAA" w:rsidRPr="00055AA8">
              <w:rPr>
                <w:sz w:val="21"/>
              </w:rPr>
              <w:t xml:space="preserve"> ne </w:t>
            </w:r>
            <w:proofErr w:type="spellStart"/>
            <w:r w:rsidR="008A2FAA" w:rsidRPr="00055AA8">
              <w:rPr>
                <w:sz w:val="21"/>
              </w:rPr>
              <w:t>vėliau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kaip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iki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sekančio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mėnesio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r w:rsidR="008A2FAA" w:rsidRPr="00055AA8">
              <w:rPr>
                <w:b/>
                <w:sz w:val="21"/>
              </w:rPr>
              <w:t>[</w:t>
            </w:r>
            <w:proofErr w:type="spellStart"/>
            <w:r w:rsidR="008A2FAA" w:rsidRPr="00055AA8">
              <w:rPr>
                <w:b/>
                <w:sz w:val="21"/>
              </w:rPr>
              <w:t>diena</w:t>
            </w:r>
            <w:proofErr w:type="spellEnd"/>
            <w:r w:rsidR="008A2FAA" w:rsidRPr="00055AA8">
              <w:rPr>
                <w:b/>
                <w:sz w:val="21"/>
              </w:rPr>
              <w:t>]</w:t>
            </w:r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dienos</w:t>
            </w:r>
            <w:proofErr w:type="spellEnd"/>
            <w:r w:rsidR="008A2FAA" w:rsidRPr="00055AA8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38604D70" w14:textId="19CEC662" w:rsidR="008A2FAA" w:rsidRDefault="000B1605" w:rsidP="008A2FAA">
            <w:r>
              <w:rPr>
                <w:sz w:val="21"/>
              </w:rPr>
              <w:t xml:space="preserve">2.3. </w:t>
            </w:r>
            <w:r w:rsidR="008A2FAA">
              <w:rPr>
                <w:sz w:val="21"/>
              </w:rPr>
              <w:t xml:space="preserve">The rental fee must be paid no later than the </w:t>
            </w:r>
            <w:r w:rsidR="008A2FAA">
              <w:rPr>
                <w:b/>
                <w:sz w:val="21"/>
              </w:rPr>
              <w:t>[day]</w:t>
            </w:r>
            <w:r w:rsidR="008A2FAA">
              <w:rPr>
                <w:sz w:val="21"/>
              </w:rPr>
              <w:t xml:space="preserve"> day of the following month.</w:t>
            </w:r>
          </w:p>
        </w:tc>
      </w:tr>
      <w:tr w:rsidR="008A2FAA" w14:paraId="5F70791B" w14:textId="77777777" w:rsidTr="008A2FAA">
        <w:tc>
          <w:tcPr>
            <w:tcW w:w="5040" w:type="dxa"/>
          </w:tcPr>
          <w:p w14:paraId="26A0872C" w14:textId="637F708F" w:rsidR="008A2FAA" w:rsidRDefault="00055AA8" w:rsidP="008A2FAA">
            <w:r>
              <w:rPr>
                <w:sz w:val="21"/>
              </w:rPr>
              <w:t xml:space="preserve">2.4.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įsipareigoja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pervesti</w:t>
            </w:r>
            <w:proofErr w:type="spellEnd"/>
            <w:r w:rsidR="008A2FAA">
              <w:rPr>
                <w:sz w:val="21"/>
              </w:rPr>
              <w:t xml:space="preserve"> VMI </w:t>
            </w:r>
            <w:proofErr w:type="spellStart"/>
            <w:r w:rsidR="008A2FAA">
              <w:rPr>
                <w:sz w:val="21"/>
              </w:rPr>
              <w:t>už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nuomotoją</w:t>
            </w:r>
            <w:proofErr w:type="spellEnd"/>
            <w:r w:rsidR="008A2FAA">
              <w:rPr>
                <w:sz w:val="21"/>
              </w:rPr>
              <w:t xml:space="preserve"> 15 % </w:t>
            </w:r>
            <w:proofErr w:type="spellStart"/>
            <w:r w:rsidR="008A2FAA">
              <w:rPr>
                <w:sz w:val="21"/>
              </w:rPr>
              <w:t>gyventojų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pajamų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mokestį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76E599B" w14:textId="28CA2E4E" w:rsidR="008A2FAA" w:rsidRDefault="000B1605" w:rsidP="008A2FAA">
            <w:r>
              <w:rPr>
                <w:sz w:val="21"/>
              </w:rPr>
              <w:t xml:space="preserve">2.4. </w:t>
            </w:r>
            <w:r w:rsidR="008A2FAA">
              <w:rPr>
                <w:sz w:val="21"/>
              </w:rPr>
              <w:t>The Lessee undertakes to transfer to the Tax Authority on behalf of the Lessor 15% personal income tax from the rental amount.</w:t>
            </w:r>
          </w:p>
        </w:tc>
      </w:tr>
      <w:tr w:rsidR="008A2FAA" w14:paraId="3655B4AF" w14:textId="77777777" w:rsidTr="008A2FAA">
        <w:tc>
          <w:tcPr>
            <w:tcW w:w="5040" w:type="dxa"/>
          </w:tcPr>
          <w:p w14:paraId="78E2ECED" w14:textId="432E0117" w:rsidR="008A2FAA" w:rsidRDefault="00055AA8" w:rsidP="008A2FAA">
            <w:r>
              <w:rPr>
                <w:sz w:val="21"/>
              </w:rPr>
              <w:t xml:space="preserve">3. </w:t>
            </w:r>
            <w:r w:rsidR="008A2FAA">
              <w:rPr>
                <w:sz w:val="21"/>
              </w:rPr>
              <w:t>PRIĖMIMO-PERDAVIMO BEI NAUDOJIMO TVARKA</w:t>
            </w:r>
          </w:p>
        </w:tc>
        <w:tc>
          <w:tcPr>
            <w:tcW w:w="5040" w:type="dxa"/>
          </w:tcPr>
          <w:p w14:paraId="34A8446C" w14:textId="2B353692" w:rsidR="008A2FAA" w:rsidRDefault="000B1605" w:rsidP="008A2FAA">
            <w:r>
              <w:rPr>
                <w:sz w:val="21"/>
              </w:rPr>
              <w:t xml:space="preserve">3. </w:t>
            </w:r>
            <w:r w:rsidR="008A2FAA">
              <w:rPr>
                <w:sz w:val="21"/>
              </w:rPr>
              <w:t>DELIVERY, ACCEPTANCE, AND USAGE PROCEDURE</w:t>
            </w:r>
          </w:p>
        </w:tc>
      </w:tr>
      <w:tr w:rsidR="008A2FAA" w14:paraId="2AD6AE43" w14:textId="77777777" w:rsidTr="008A2FAA">
        <w:tc>
          <w:tcPr>
            <w:tcW w:w="5040" w:type="dxa"/>
          </w:tcPr>
          <w:p w14:paraId="11016210" w14:textId="0F493DC1" w:rsidR="008A2FAA" w:rsidRDefault="00055AA8" w:rsidP="008A2FAA">
            <w:r>
              <w:rPr>
                <w:sz w:val="21"/>
              </w:rPr>
              <w:lastRenderedPageBreak/>
              <w:t xml:space="preserve">3.1. </w:t>
            </w:r>
            <w:proofErr w:type="spellStart"/>
            <w:r w:rsidR="008A2FAA">
              <w:rPr>
                <w:sz w:val="21"/>
              </w:rPr>
              <w:t>Paruoštos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eksploatacijai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perdavimas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įvykdomas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įforminamas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pasirašytu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priėmimo-perdavimo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aktu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kuris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yra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neatsiejama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dalis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D1BB409" w14:textId="43955530" w:rsidR="008A2FAA" w:rsidRDefault="000B1605" w:rsidP="008A2FAA">
            <w:r>
              <w:rPr>
                <w:sz w:val="21"/>
              </w:rPr>
              <w:t xml:space="preserve">3.1. </w:t>
            </w:r>
            <w:r w:rsidR="008A2FAA">
              <w:rPr>
                <w:sz w:val="21"/>
              </w:rPr>
              <w:t>The delivery of the operational Vehicle is formalized by an acceptance-transfer act signed by both Parties, which forms an integral part of this Agreement.</w:t>
            </w:r>
          </w:p>
        </w:tc>
      </w:tr>
      <w:tr w:rsidR="008A2FAA" w14:paraId="299CDDCE" w14:textId="77777777" w:rsidTr="008A2FAA">
        <w:tc>
          <w:tcPr>
            <w:tcW w:w="5040" w:type="dxa"/>
          </w:tcPr>
          <w:p w14:paraId="08E816E3" w14:textId="5EAEDEF1" w:rsidR="008A2FAA" w:rsidRDefault="00055AA8" w:rsidP="008A2FAA">
            <w:r>
              <w:rPr>
                <w:sz w:val="21"/>
              </w:rPr>
              <w:t xml:space="preserve">3.2. </w:t>
            </w:r>
            <w:proofErr w:type="spellStart"/>
            <w:r w:rsidR="008A2FAA">
              <w:rPr>
                <w:sz w:val="21"/>
              </w:rPr>
              <w:t>Nuomojamą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vairuoti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gali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arba</w:t>
            </w:r>
            <w:proofErr w:type="spellEnd"/>
            <w:r w:rsidR="008A2FAA">
              <w:rPr>
                <w:sz w:val="21"/>
              </w:rPr>
              <w:t xml:space="preserve"> jo </w:t>
            </w:r>
            <w:proofErr w:type="spellStart"/>
            <w:r w:rsidR="008A2FAA">
              <w:rPr>
                <w:sz w:val="21"/>
              </w:rPr>
              <w:t>pavedimu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kitas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darbuotojas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turintis</w:t>
            </w:r>
            <w:proofErr w:type="spellEnd"/>
            <w:r w:rsidR="008A2FAA">
              <w:rPr>
                <w:sz w:val="21"/>
              </w:rPr>
              <w:t xml:space="preserve"> ne </w:t>
            </w:r>
            <w:proofErr w:type="spellStart"/>
            <w:r w:rsidR="008A2FAA">
              <w:rPr>
                <w:sz w:val="21"/>
              </w:rPr>
              <w:t>mažesnę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kaip</w:t>
            </w:r>
            <w:proofErr w:type="spellEnd"/>
            <w:r w:rsidR="008A2FAA">
              <w:rPr>
                <w:sz w:val="21"/>
              </w:rPr>
              <w:t xml:space="preserve"> 5 </w:t>
            </w:r>
            <w:proofErr w:type="spellStart"/>
            <w:r w:rsidR="008A2FAA">
              <w:rPr>
                <w:sz w:val="21"/>
              </w:rPr>
              <w:t>metų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vairavimo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patirtį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AC2AE13" w14:textId="73B2B4B7" w:rsidR="008A2FAA" w:rsidRDefault="000B1605" w:rsidP="008A2FAA">
            <w:r>
              <w:rPr>
                <w:sz w:val="21"/>
              </w:rPr>
              <w:t xml:space="preserve">3.2. </w:t>
            </w:r>
            <w:r w:rsidR="008A2FAA">
              <w:rPr>
                <w:sz w:val="21"/>
              </w:rPr>
              <w:t>The Vehicle may be driven by the Lessee or, by authorization, another employee with no less than 5 years of driving experience.</w:t>
            </w:r>
          </w:p>
        </w:tc>
      </w:tr>
      <w:tr w:rsidR="008A2FAA" w14:paraId="172679B6" w14:textId="77777777" w:rsidTr="008A2FAA">
        <w:tc>
          <w:tcPr>
            <w:tcW w:w="5040" w:type="dxa"/>
          </w:tcPr>
          <w:p w14:paraId="01F5E595" w14:textId="59F0674E" w:rsidR="008A2FAA" w:rsidRDefault="00055AA8" w:rsidP="008A2FAA">
            <w:r>
              <w:rPr>
                <w:sz w:val="21"/>
              </w:rPr>
              <w:t xml:space="preserve">3.3.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draudžiama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važiuoti</w:t>
            </w:r>
            <w:proofErr w:type="spellEnd"/>
            <w:r w:rsidR="008A2FAA">
              <w:rPr>
                <w:sz w:val="21"/>
              </w:rPr>
              <w:t xml:space="preserve"> į </w:t>
            </w:r>
            <w:proofErr w:type="spellStart"/>
            <w:r w:rsidR="008A2FAA">
              <w:rPr>
                <w:sz w:val="21"/>
              </w:rPr>
              <w:t>užsienį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negavus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raštiško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leidimo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51752C04" w14:textId="5D51E813" w:rsidR="008A2FAA" w:rsidRDefault="000B1605" w:rsidP="008A2FAA">
            <w:r>
              <w:rPr>
                <w:sz w:val="21"/>
              </w:rPr>
              <w:t xml:space="preserve">3.3. </w:t>
            </w:r>
            <w:r w:rsidR="008A2FAA">
              <w:rPr>
                <w:sz w:val="21"/>
              </w:rPr>
              <w:t>It is forbidden for the Lessee to drive abroad without written permission from the Lessor.</w:t>
            </w:r>
          </w:p>
        </w:tc>
      </w:tr>
      <w:tr w:rsidR="008A2FAA" w14:paraId="189188B0" w14:textId="77777777" w:rsidTr="008A2FAA">
        <w:tc>
          <w:tcPr>
            <w:tcW w:w="5040" w:type="dxa"/>
          </w:tcPr>
          <w:p w14:paraId="3A1806F2" w14:textId="2BF24FDA" w:rsidR="008A2FAA" w:rsidRDefault="00055AA8" w:rsidP="008A2FAA">
            <w:r>
              <w:rPr>
                <w:sz w:val="21"/>
              </w:rPr>
              <w:t xml:space="preserve">3.4. </w:t>
            </w:r>
            <w:proofErr w:type="spellStart"/>
            <w:r w:rsidR="008A2FAA">
              <w:rPr>
                <w:sz w:val="21"/>
              </w:rPr>
              <w:t>Važiuojant</w:t>
            </w:r>
            <w:proofErr w:type="spellEnd"/>
            <w:r w:rsidR="008A2FAA">
              <w:rPr>
                <w:sz w:val="21"/>
              </w:rPr>
              <w:t xml:space="preserve"> į </w:t>
            </w:r>
            <w:proofErr w:type="spellStart"/>
            <w:r w:rsidR="008A2FAA">
              <w:rPr>
                <w:sz w:val="21"/>
              </w:rPr>
              <w:t>užsienį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privalo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apdrausti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civiliniu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draudimu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galiojančiu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užsienyje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6CF44DC" w14:textId="6CBC6B14" w:rsidR="008A2FAA" w:rsidRDefault="000B1605" w:rsidP="008A2FAA">
            <w:r>
              <w:rPr>
                <w:sz w:val="21"/>
              </w:rPr>
              <w:t xml:space="preserve">3.4. </w:t>
            </w:r>
            <w:r w:rsidR="008A2FAA">
              <w:rPr>
                <w:sz w:val="21"/>
              </w:rPr>
              <w:t>When traveling abroad, the Lessee must insure the Vehicle with civil liability insurance valid abroad.</w:t>
            </w:r>
          </w:p>
        </w:tc>
      </w:tr>
      <w:tr w:rsidR="008A2FAA" w14:paraId="65DE6851" w14:textId="77777777" w:rsidTr="008A2FAA">
        <w:tc>
          <w:tcPr>
            <w:tcW w:w="5040" w:type="dxa"/>
          </w:tcPr>
          <w:p w14:paraId="22357678" w14:textId="24F26403" w:rsidR="008A2FAA" w:rsidRDefault="00055AA8" w:rsidP="008A2FAA">
            <w:r>
              <w:rPr>
                <w:sz w:val="21"/>
              </w:rPr>
              <w:t xml:space="preserve">3.5.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kiekvienos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avarijos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metu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būtinai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iškviečia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policiją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reikalauja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kad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autoįvykis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būtų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tiriamas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policijoje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80EABB6" w14:textId="296154B6" w:rsidR="008A2FAA" w:rsidRDefault="000B1605" w:rsidP="008A2FAA">
            <w:r>
              <w:rPr>
                <w:sz w:val="21"/>
              </w:rPr>
              <w:t xml:space="preserve">3.5. </w:t>
            </w:r>
            <w:r w:rsidR="008A2FAA">
              <w:rPr>
                <w:sz w:val="21"/>
              </w:rPr>
              <w:t>In case of any accident, the Lessee must call the police and ensure that the accident is officially investigated.</w:t>
            </w:r>
          </w:p>
        </w:tc>
      </w:tr>
      <w:tr w:rsidR="008A2FAA" w14:paraId="5F763834" w14:textId="77777777" w:rsidTr="008A2FAA">
        <w:tc>
          <w:tcPr>
            <w:tcW w:w="5040" w:type="dxa"/>
          </w:tcPr>
          <w:p w14:paraId="2054C75D" w14:textId="0DECCA13" w:rsidR="008A2FAA" w:rsidRDefault="00055AA8" w:rsidP="008A2FAA">
            <w:r>
              <w:rPr>
                <w:sz w:val="21"/>
              </w:rPr>
              <w:t xml:space="preserve">4. </w:t>
            </w:r>
            <w:r w:rsidR="008A2FAA">
              <w:rPr>
                <w:sz w:val="21"/>
              </w:rPr>
              <w:t>NUOMOTOJAS ĮSIPAREIGOJA</w:t>
            </w:r>
          </w:p>
        </w:tc>
        <w:tc>
          <w:tcPr>
            <w:tcW w:w="5040" w:type="dxa"/>
          </w:tcPr>
          <w:p w14:paraId="6F710FC0" w14:textId="0FD28B19" w:rsidR="008A2FAA" w:rsidRDefault="000B1605" w:rsidP="008A2FAA">
            <w:r>
              <w:rPr>
                <w:sz w:val="21"/>
              </w:rPr>
              <w:t xml:space="preserve">4. </w:t>
            </w:r>
            <w:r w:rsidR="008A2FAA">
              <w:rPr>
                <w:sz w:val="21"/>
              </w:rPr>
              <w:t>LESSOR’S OBLIGATIONS</w:t>
            </w:r>
          </w:p>
        </w:tc>
      </w:tr>
      <w:tr w:rsidR="008A2FAA" w14:paraId="3E62403B" w14:textId="77777777" w:rsidTr="008A2FAA">
        <w:tc>
          <w:tcPr>
            <w:tcW w:w="5040" w:type="dxa"/>
          </w:tcPr>
          <w:p w14:paraId="5556FBAE" w14:textId="20678934" w:rsidR="008A2FAA" w:rsidRDefault="00055AA8" w:rsidP="008A2FAA">
            <w:r>
              <w:rPr>
                <w:sz w:val="21"/>
              </w:rPr>
              <w:t xml:space="preserve">4.1. </w:t>
            </w:r>
            <w:proofErr w:type="spellStart"/>
            <w:r w:rsidR="008A2FAA">
              <w:rPr>
                <w:sz w:val="21"/>
              </w:rPr>
              <w:t>Laiku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vykdyti</w:t>
            </w:r>
            <w:proofErr w:type="spellEnd"/>
            <w:r w:rsidR="008A2FAA">
              <w:rPr>
                <w:sz w:val="21"/>
              </w:rPr>
              <w:t xml:space="preserve"> visas </w:t>
            </w:r>
            <w:proofErr w:type="spellStart"/>
            <w:r w:rsidR="008A2FAA">
              <w:rPr>
                <w:sz w:val="21"/>
              </w:rPr>
              <w:t>šioje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sutartyje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numatytas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sąlygas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įsipareigojimus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502256B" w14:textId="5964EDCF" w:rsidR="008A2FAA" w:rsidRDefault="000B1605" w:rsidP="008A2FAA">
            <w:r>
              <w:rPr>
                <w:sz w:val="21"/>
              </w:rPr>
              <w:t>4.1.</w:t>
            </w:r>
            <w:r w:rsidR="008A2FAA">
              <w:rPr>
                <w:sz w:val="21"/>
              </w:rPr>
              <w:t xml:space="preserve"> To timely fulfill all conditions and obligations stated in this Agreement.</w:t>
            </w:r>
          </w:p>
        </w:tc>
      </w:tr>
      <w:tr w:rsidR="008A2FAA" w14:paraId="0CFF9970" w14:textId="77777777" w:rsidTr="008A2FAA">
        <w:tc>
          <w:tcPr>
            <w:tcW w:w="5040" w:type="dxa"/>
          </w:tcPr>
          <w:p w14:paraId="5A46E06A" w14:textId="0D41555D" w:rsidR="008A2FAA" w:rsidRDefault="00055AA8" w:rsidP="008A2FAA">
            <w:r>
              <w:rPr>
                <w:sz w:val="21"/>
              </w:rPr>
              <w:t xml:space="preserve">4.2. </w:t>
            </w:r>
            <w:proofErr w:type="spellStart"/>
            <w:r w:rsidR="008A2FAA">
              <w:rPr>
                <w:sz w:val="21"/>
              </w:rPr>
              <w:t>Perduoti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tinkamos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techninės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būklės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C1C1933" w14:textId="6561594C" w:rsidR="008A2FAA" w:rsidRDefault="000B1605" w:rsidP="008A2FAA">
            <w:r>
              <w:rPr>
                <w:sz w:val="21"/>
              </w:rPr>
              <w:t>4.2.</w:t>
            </w:r>
            <w:r w:rsidR="008A2FAA">
              <w:rPr>
                <w:sz w:val="21"/>
              </w:rPr>
              <w:t xml:space="preserve"> To hand over to the Lessee a Vehicle in good technical condition.</w:t>
            </w:r>
          </w:p>
        </w:tc>
      </w:tr>
      <w:tr w:rsidR="008A2FAA" w14:paraId="2BEBECDD" w14:textId="77777777" w:rsidTr="008A2FAA">
        <w:tc>
          <w:tcPr>
            <w:tcW w:w="5040" w:type="dxa"/>
          </w:tcPr>
          <w:p w14:paraId="44AE2458" w14:textId="19EB0AAD" w:rsidR="008A2FAA" w:rsidRDefault="00055AA8" w:rsidP="008A2FAA">
            <w:r>
              <w:rPr>
                <w:sz w:val="21"/>
              </w:rPr>
              <w:t xml:space="preserve">4.3. </w:t>
            </w:r>
            <w:proofErr w:type="spellStart"/>
            <w:r w:rsidR="008A2FAA">
              <w:rPr>
                <w:sz w:val="21"/>
              </w:rPr>
              <w:t>Perduoti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kartu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dokumentus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priedus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kurie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yra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būtini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naudojimui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valdymui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7B528D2" w14:textId="0215FB7B" w:rsidR="008A2FAA" w:rsidRDefault="000B1605" w:rsidP="008A2FAA">
            <w:r>
              <w:rPr>
                <w:sz w:val="21"/>
              </w:rPr>
              <w:t>4.3.</w:t>
            </w:r>
            <w:r w:rsidR="008A2FAA">
              <w:rPr>
                <w:sz w:val="21"/>
              </w:rPr>
              <w:t xml:space="preserve"> To provide the Lessee with all documents and accessories necessary for the operation and use of the Vehicle.</w:t>
            </w:r>
          </w:p>
        </w:tc>
      </w:tr>
      <w:tr w:rsidR="008A2FAA" w14:paraId="01EB98F1" w14:textId="77777777" w:rsidTr="008A2FAA">
        <w:tc>
          <w:tcPr>
            <w:tcW w:w="5040" w:type="dxa"/>
          </w:tcPr>
          <w:p w14:paraId="14EA9555" w14:textId="78508AB8" w:rsidR="008A2FAA" w:rsidRDefault="00055AA8" w:rsidP="008A2FAA">
            <w:r>
              <w:rPr>
                <w:sz w:val="21"/>
              </w:rPr>
              <w:t xml:space="preserve">5. </w:t>
            </w:r>
            <w:r w:rsidR="008A2FAA">
              <w:rPr>
                <w:sz w:val="21"/>
              </w:rPr>
              <w:t>NUOMININKAS ĮSIPAREIGOJA</w:t>
            </w:r>
          </w:p>
        </w:tc>
        <w:tc>
          <w:tcPr>
            <w:tcW w:w="5040" w:type="dxa"/>
          </w:tcPr>
          <w:p w14:paraId="066F9674" w14:textId="33A9474A" w:rsidR="008A2FAA" w:rsidRDefault="000B1605" w:rsidP="008A2FAA">
            <w:r>
              <w:rPr>
                <w:sz w:val="21"/>
              </w:rPr>
              <w:t xml:space="preserve">5. </w:t>
            </w:r>
            <w:r w:rsidR="008A2FAA">
              <w:rPr>
                <w:sz w:val="21"/>
              </w:rPr>
              <w:t>LESSEE’S OBLIGATIONS</w:t>
            </w:r>
          </w:p>
        </w:tc>
      </w:tr>
      <w:tr w:rsidR="008A2FAA" w14:paraId="687EE315" w14:textId="77777777" w:rsidTr="008A2FAA">
        <w:tc>
          <w:tcPr>
            <w:tcW w:w="5040" w:type="dxa"/>
          </w:tcPr>
          <w:p w14:paraId="4656FCE3" w14:textId="4DDC5A20" w:rsidR="008A2FAA" w:rsidRDefault="00055AA8" w:rsidP="008A2FAA">
            <w:r>
              <w:rPr>
                <w:sz w:val="21"/>
              </w:rPr>
              <w:t xml:space="preserve">5.1. </w:t>
            </w:r>
            <w:proofErr w:type="spellStart"/>
            <w:r w:rsidR="008A2FAA">
              <w:rPr>
                <w:sz w:val="21"/>
              </w:rPr>
              <w:t>Laiku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vykdyti</w:t>
            </w:r>
            <w:proofErr w:type="spellEnd"/>
            <w:r w:rsidR="008A2FAA">
              <w:rPr>
                <w:sz w:val="21"/>
              </w:rPr>
              <w:t xml:space="preserve"> visas </w:t>
            </w:r>
            <w:proofErr w:type="spellStart"/>
            <w:r w:rsidR="008A2FAA">
              <w:rPr>
                <w:sz w:val="21"/>
              </w:rPr>
              <w:t>šioje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sutartyje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numatytas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sąlygas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įsipareigojimus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1230782C" w14:textId="75B90E81" w:rsidR="008A2FAA" w:rsidRDefault="000B1605" w:rsidP="008A2FAA">
            <w:r>
              <w:rPr>
                <w:sz w:val="21"/>
              </w:rPr>
              <w:t>5.1.</w:t>
            </w:r>
            <w:r w:rsidR="008A2FAA">
              <w:rPr>
                <w:sz w:val="21"/>
              </w:rPr>
              <w:t xml:space="preserve"> To timely fulfill all conditions and obligations stated in this Agreement.</w:t>
            </w:r>
          </w:p>
        </w:tc>
      </w:tr>
      <w:tr w:rsidR="008A2FAA" w14:paraId="74204BE3" w14:textId="77777777" w:rsidTr="008A2FAA">
        <w:tc>
          <w:tcPr>
            <w:tcW w:w="5040" w:type="dxa"/>
          </w:tcPr>
          <w:p w14:paraId="66DA982F" w14:textId="5172570A" w:rsidR="008A2FAA" w:rsidRDefault="00055AA8" w:rsidP="008A2FAA">
            <w:r>
              <w:rPr>
                <w:sz w:val="21"/>
              </w:rPr>
              <w:t xml:space="preserve">5.2. </w:t>
            </w:r>
            <w:proofErr w:type="spellStart"/>
            <w:r w:rsidR="008A2FAA">
              <w:rPr>
                <w:sz w:val="21"/>
              </w:rPr>
              <w:t>Mokėti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mokestį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už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nuomojamą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2 </w:t>
            </w:r>
            <w:proofErr w:type="spellStart"/>
            <w:r w:rsidR="008A2FAA">
              <w:rPr>
                <w:sz w:val="21"/>
              </w:rPr>
              <w:t>punkte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nustatyta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tvarka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B0D3111" w14:textId="7ED7D1C0" w:rsidR="008A2FAA" w:rsidRDefault="000B1605" w:rsidP="008A2FAA">
            <w:r>
              <w:rPr>
                <w:sz w:val="21"/>
              </w:rPr>
              <w:t>5.2.</w:t>
            </w:r>
            <w:r w:rsidR="008A2FAA">
              <w:rPr>
                <w:sz w:val="21"/>
              </w:rPr>
              <w:t xml:space="preserve"> To pay the rental fee as outlined in Section 2 of this Agreement.</w:t>
            </w:r>
          </w:p>
        </w:tc>
      </w:tr>
      <w:tr w:rsidR="008A2FAA" w14:paraId="3436A7C2" w14:textId="77777777" w:rsidTr="008A2FAA">
        <w:tc>
          <w:tcPr>
            <w:tcW w:w="5040" w:type="dxa"/>
          </w:tcPr>
          <w:p w14:paraId="160C4744" w14:textId="65CC3A80" w:rsidR="008A2FAA" w:rsidRDefault="00055AA8" w:rsidP="008A2FAA">
            <w:r>
              <w:rPr>
                <w:sz w:val="21"/>
              </w:rPr>
              <w:t xml:space="preserve">5.3. </w:t>
            </w:r>
            <w:proofErr w:type="spellStart"/>
            <w:r w:rsidR="008A2FAA">
              <w:rPr>
                <w:sz w:val="21"/>
              </w:rPr>
              <w:t>Naudotis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išnuomota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pagal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paskirtį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016C2A8" w14:textId="15C3EFD4" w:rsidR="008A2FAA" w:rsidRDefault="000B1605" w:rsidP="008A2FAA">
            <w:r>
              <w:rPr>
                <w:sz w:val="21"/>
              </w:rPr>
              <w:t>5.3.</w:t>
            </w:r>
            <w:r w:rsidR="008A2FAA">
              <w:rPr>
                <w:sz w:val="21"/>
              </w:rPr>
              <w:t xml:space="preserve"> To use the rented Vehicle in accordance with the contract and its intended purpose.</w:t>
            </w:r>
          </w:p>
        </w:tc>
      </w:tr>
      <w:tr w:rsidR="008A2FAA" w14:paraId="27FC64F9" w14:textId="77777777" w:rsidTr="008A2FAA">
        <w:tc>
          <w:tcPr>
            <w:tcW w:w="5040" w:type="dxa"/>
          </w:tcPr>
          <w:p w14:paraId="2FCE99B7" w14:textId="140137AA" w:rsidR="008A2FAA" w:rsidRDefault="00055AA8" w:rsidP="008A2FAA">
            <w:r>
              <w:rPr>
                <w:sz w:val="21"/>
              </w:rPr>
              <w:t xml:space="preserve">5.4. </w:t>
            </w:r>
            <w:proofErr w:type="spellStart"/>
            <w:r w:rsidR="008A2FAA">
              <w:rPr>
                <w:sz w:val="21"/>
              </w:rPr>
              <w:t>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laikotarpiu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techniškai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prižiūrėti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užtikrinti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tinkamą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būklę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atlikti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einamąjį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remontą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23EBCBF6" w14:textId="4EC5A290" w:rsidR="008A2FAA" w:rsidRDefault="000B1605" w:rsidP="008A2FAA">
            <w:r>
              <w:rPr>
                <w:sz w:val="21"/>
              </w:rPr>
              <w:t>5.4.</w:t>
            </w:r>
            <w:r w:rsidR="008A2FAA">
              <w:rPr>
                <w:sz w:val="21"/>
              </w:rPr>
              <w:t xml:space="preserve"> To ensure technical maintenance and proper condition of the Vehicle during the rental period, including regular repairs.</w:t>
            </w:r>
          </w:p>
        </w:tc>
      </w:tr>
      <w:tr w:rsidR="008A2FAA" w14:paraId="4D93E400" w14:textId="77777777" w:rsidTr="008A2FAA">
        <w:tc>
          <w:tcPr>
            <w:tcW w:w="5040" w:type="dxa"/>
          </w:tcPr>
          <w:p w14:paraId="18BA7EAC" w14:textId="28DF9CC6" w:rsidR="008A2FAA" w:rsidRDefault="00055AA8" w:rsidP="008A2FAA">
            <w:r>
              <w:rPr>
                <w:sz w:val="21"/>
              </w:rPr>
              <w:lastRenderedPageBreak/>
              <w:t xml:space="preserve">5.5. </w:t>
            </w:r>
            <w:r w:rsidR="008A2FAA">
              <w:rPr>
                <w:sz w:val="21"/>
              </w:rPr>
              <w:t xml:space="preserve">Savo </w:t>
            </w:r>
            <w:proofErr w:type="spellStart"/>
            <w:r w:rsidR="008A2FAA">
              <w:rPr>
                <w:sz w:val="21"/>
              </w:rPr>
              <w:t>jėgomis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lėšomis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užtikrinti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tinkamą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vairavimą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tinkamą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techninį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eksploatavimą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59A5AA2" w14:textId="45840133" w:rsidR="008A2FAA" w:rsidRDefault="000B1605" w:rsidP="008A2FAA">
            <w:r>
              <w:rPr>
                <w:sz w:val="21"/>
              </w:rPr>
              <w:t>5.5.</w:t>
            </w:r>
            <w:r w:rsidR="008A2FAA">
              <w:rPr>
                <w:sz w:val="21"/>
              </w:rPr>
              <w:t xml:space="preserve"> At own expense, ensure proper operation and technical maintenance of the Vehicle.</w:t>
            </w:r>
          </w:p>
        </w:tc>
      </w:tr>
      <w:tr w:rsidR="008A2FAA" w14:paraId="4469FFE5" w14:textId="77777777" w:rsidTr="008A2FAA">
        <w:tc>
          <w:tcPr>
            <w:tcW w:w="5040" w:type="dxa"/>
          </w:tcPr>
          <w:p w14:paraId="3D9EA419" w14:textId="067DF1FB" w:rsidR="008A2FAA" w:rsidRDefault="00055AA8" w:rsidP="008A2FAA">
            <w:r>
              <w:rPr>
                <w:sz w:val="21"/>
              </w:rPr>
              <w:t xml:space="preserve">5.6. </w:t>
            </w:r>
            <w:proofErr w:type="spellStart"/>
            <w:r w:rsidR="008A2FAA">
              <w:rPr>
                <w:sz w:val="21"/>
              </w:rPr>
              <w:t>Apmokėti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nuomojamos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naudojimo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išlaikymo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išlaidas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A0A3398" w14:textId="4CD9E72D" w:rsidR="008A2FAA" w:rsidRDefault="000B1605" w:rsidP="008A2FAA">
            <w:r>
              <w:rPr>
                <w:sz w:val="21"/>
              </w:rPr>
              <w:t>5.6.</w:t>
            </w:r>
            <w:r w:rsidR="008A2FAA">
              <w:rPr>
                <w:sz w:val="21"/>
              </w:rPr>
              <w:t xml:space="preserve"> To cover all costs related to the use and maintenance of the rented Vehicle.</w:t>
            </w:r>
          </w:p>
        </w:tc>
      </w:tr>
      <w:tr w:rsidR="008A2FAA" w14:paraId="6C20CF35" w14:textId="77777777" w:rsidTr="008A2FAA">
        <w:tc>
          <w:tcPr>
            <w:tcW w:w="5040" w:type="dxa"/>
          </w:tcPr>
          <w:p w14:paraId="318ADE71" w14:textId="15B02CBD" w:rsidR="008A2FAA" w:rsidRDefault="00055AA8" w:rsidP="008A2FAA">
            <w:r>
              <w:rPr>
                <w:sz w:val="21"/>
              </w:rPr>
              <w:t xml:space="preserve">5.7. </w:t>
            </w:r>
            <w:proofErr w:type="spellStart"/>
            <w:r w:rsidR="008A2FAA">
              <w:rPr>
                <w:sz w:val="21"/>
              </w:rPr>
              <w:t>Nesudaryti</w:t>
            </w:r>
            <w:proofErr w:type="spellEnd"/>
            <w:r w:rsidR="008A2FAA">
              <w:rPr>
                <w:sz w:val="21"/>
              </w:rPr>
              <w:t xml:space="preserve"> be </w:t>
            </w:r>
            <w:proofErr w:type="spellStart"/>
            <w:r w:rsidR="008A2FAA">
              <w:rPr>
                <w:sz w:val="21"/>
              </w:rPr>
              <w:t>Nuomotojo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sutikimo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subnuomos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trečiaisiais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asmenimis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37845E42" w14:textId="6B2491C3" w:rsidR="008A2FAA" w:rsidRDefault="000B1605" w:rsidP="008A2FAA">
            <w:r>
              <w:rPr>
                <w:sz w:val="21"/>
              </w:rPr>
              <w:t>5.7.</w:t>
            </w:r>
            <w:r w:rsidR="008A2FAA">
              <w:rPr>
                <w:sz w:val="21"/>
              </w:rPr>
              <w:t xml:space="preserve"> Not to sublease the Vehicle to third parties without the Lessor’s consent.</w:t>
            </w:r>
          </w:p>
        </w:tc>
      </w:tr>
      <w:tr w:rsidR="008A2FAA" w14:paraId="2B18AECB" w14:textId="77777777" w:rsidTr="008A2FAA">
        <w:tc>
          <w:tcPr>
            <w:tcW w:w="5040" w:type="dxa"/>
          </w:tcPr>
          <w:p w14:paraId="41BA1E2A" w14:textId="31E8B622" w:rsidR="008A2FAA" w:rsidRDefault="00055AA8" w:rsidP="008A2FAA">
            <w:r>
              <w:rPr>
                <w:sz w:val="21"/>
              </w:rPr>
              <w:t xml:space="preserve">5.8. </w:t>
            </w:r>
            <w:proofErr w:type="spellStart"/>
            <w:r w:rsidR="008A2FAA">
              <w:rPr>
                <w:sz w:val="21"/>
              </w:rPr>
              <w:t>Grąžinti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tokios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būklės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kokios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buvo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perduota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atsižvelgiant</w:t>
            </w:r>
            <w:proofErr w:type="spellEnd"/>
            <w:r w:rsidR="008A2FAA">
              <w:rPr>
                <w:sz w:val="21"/>
              </w:rPr>
              <w:t xml:space="preserve"> į </w:t>
            </w:r>
            <w:proofErr w:type="spellStart"/>
            <w:r w:rsidR="008A2FAA">
              <w:rPr>
                <w:sz w:val="21"/>
              </w:rPr>
              <w:t>įprastą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susidėvėjimą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1C23F91E" w14:textId="2E37F785" w:rsidR="008A2FAA" w:rsidRDefault="000B1605" w:rsidP="008A2FAA">
            <w:r>
              <w:rPr>
                <w:sz w:val="21"/>
              </w:rPr>
              <w:t>5.8.</w:t>
            </w:r>
            <w:r w:rsidR="008A2FAA">
              <w:rPr>
                <w:sz w:val="21"/>
              </w:rPr>
              <w:t xml:space="preserve"> To return the Vehicle to the Lessor in the same condition as received, accounting for normal wear and tear.</w:t>
            </w:r>
          </w:p>
        </w:tc>
      </w:tr>
      <w:tr w:rsidR="008A2FAA" w14:paraId="2B0E848D" w14:textId="77777777" w:rsidTr="008A2FAA">
        <w:tc>
          <w:tcPr>
            <w:tcW w:w="5040" w:type="dxa"/>
          </w:tcPr>
          <w:p w14:paraId="6CF672BE" w14:textId="53AC02F1" w:rsidR="008A2FAA" w:rsidRDefault="00055AA8" w:rsidP="008A2FAA">
            <w:r>
              <w:rPr>
                <w:sz w:val="21"/>
              </w:rPr>
              <w:t xml:space="preserve">6. </w:t>
            </w:r>
            <w:r w:rsidR="008A2FAA">
              <w:rPr>
                <w:sz w:val="21"/>
              </w:rPr>
              <w:t>SUTARTIES TERMINAS</w:t>
            </w:r>
          </w:p>
        </w:tc>
        <w:tc>
          <w:tcPr>
            <w:tcW w:w="5040" w:type="dxa"/>
          </w:tcPr>
          <w:p w14:paraId="459CCA6D" w14:textId="54AB2313" w:rsidR="008A2FAA" w:rsidRDefault="000B1605" w:rsidP="008A2FAA">
            <w:r>
              <w:rPr>
                <w:sz w:val="21"/>
              </w:rPr>
              <w:t xml:space="preserve">6. </w:t>
            </w:r>
            <w:r w:rsidR="008A2FAA">
              <w:rPr>
                <w:sz w:val="21"/>
              </w:rPr>
              <w:t>TERM OF THE AGREEMENT</w:t>
            </w:r>
          </w:p>
        </w:tc>
      </w:tr>
      <w:tr w:rsidR="008A2FAA" w14:paraId="771FAFE9" w14:textId="77777777" w:rsidTr="008A2FAA">
        <w:tc>
          <w:tcPr>
            <w:tcW w:w="5040" w:type="dxa"/>
          </w:tcPr>
          <w:p w14:paraId="66FFDD9A" w14:textId="6ADB6F60" w:rsidR="008A2FAA" w:rsidRDefault="00055AA8" w:rsidP="008A2FAA">
            <w:r>
              <w:rPr>
                <w:sz w:val="21"/>
              </w:rPr>
              <w:t xml:space="preserve">6.1. </w:t>
            </w:r>
            <w:proofErr w:type="spellStart"/>
            <w:r w:rsidR="008A2FAA">
              <w:rPr>
                <w:sz w:val="21"/>
              </w:rPr>
              <w:t>Ši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įsigalioja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</w:t>
            </w:r>
            <w:proofErr w:type="spellEnd"/>
            <w:r w:rsidR="008A2FAA">
              <w:rPr>
                <w:sz w:val="21"/>
              </w:rPr>
              <w:t xml:space="preserve"> </w:t>
            </w:r>
            <w:r w:rsidR="008A2FAA">
              <w:rPr>
                <w:b/>
                <w:sz w:val="21"/>
              </w:rPr>
              <w:t>[data]</w:t>
            </w:r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galioja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iki</w:t>
            </w:r>
            <w:proofErr w:type="spellEnd"/>
            <w:r w:rsidR="008A2FAA">
              <w:rPr>
                <w:sz w:val="21"/>
              </w:rPr>
              <w:t xml:space="preserve"> </w:t>
            </w:r>
            <w:r w:rsidR="008A2FAA">
              <w:rPr>
                <w:b/>
                <w:sz w:val="21"/>
              </w:rPr>
              <w:t xml:space="preserve">[data </w:t>
            </w:r>
            <w:proofErr w:type="spellStart"/>
            <w:r w:rsidR="008A2FAA">
              <w:rPr>
                <w:b/>
                <w:sz w:val="21"/>
              </w:rPr>
              <w:t>arba</w:t>
            </w:r>
            <w:proofErr w:type="spellEnd"/>
            <w:r w:rsidR="008A2FAA">
              <w:rPr>
                <w:b/>
                <w:sz w:val="21"/>
              </w:rPr>
              <w:t xml:space="preserve"> „</w:t>
            </w:r>
            <w:proofErr w:type="spellStart"/>
            <w:r w:rsidR="008A2FAA">
              <w:rPr>
                <w:b/>
                <w:sz w:val="21"/>
              </w:rPr>
              <w:t>neterminuotai</w:t>
            </w:r>
            <w:proofErr w:type="spellEnd"/>
            <w:r w:rsidR="008A2FAA">
              <w:rPr>
                <w:b/>
                <w:sz w:val="21"/>
              </w:rPr>
              <w:t>“]</w:t>
            </w:r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0E5489F" w14:textId="4BC07AC3" w:rsidR="008A2FAA" w:rsidRDefault="000B1605" w:rsidP="008A2FAA">
            <w:r>
              <w:rPr>
                <w:sz w:val="21"/>
              </w:rPr>
              <w:t xml:space="preserve">6.1. </w:t>
            </w:r>
            <w:r w:rsidR="008A2FAA">
              <w:rPr>
                <w:sz w:val="21"/>
              </w:rPr>
              <w:t xml:space="preserve">This Agreement comes into force from </w:t>
            </w:r>
            <w:r w:rsidR="008A2FAA">
              <w:rPr>
                <w:b/>
                <w:sz w:val="21"/>
              </w:rPr>
              <w:t>[date]</w:t>
            </w:r>
            <w:r w:rsidR="008A2FAA">
              <w:rPr>
                <w:sz w:val="21"/>
              </w:rPr>
              <w:t xml:space="preserve"> and remains valid until </w:t>
            </w:r>
            <w:r w:rsidR="008A2FAA">
              <w:rPr>
                <w:b/>
                <w:sz w:val="21"/>
              </w:rPr>
              <w:t>[date or “indefinitely”]</w:t>
            </w:r>
            <w:r w:rsidR="008A2FAA">
              <w:rPr>
                <w:sz w:val="21"/>
              </w:rPr>
              <w:t>.</w:t>
            </w:r>
          </w:p>
        </w:tc>
      </w:tr>
      <w:tr w:rsidR="008A2FAA" w14:paraId="5566AD92" w14:textId="77777777" w:rsidTr="008A2FAA">
        <w:tc>
          <w:tcPr>
            <w:tcW w:w="5040" w:type="dxa"/>
          </w:tcPr>
          <w:p w14:paraId="15AC67AC" w14:textId="0D2C3C3A" w:rsidR="008A2FAA" w:rsidRDefault="00055AA8" w:rsidP="008A2FAA">
            <w:r>
              <w:rPr>
                <w:sz w:val="21"/>
              </w:rPr>
              <w:t xml:space="preserve">7. </w:t>
            </w:r>
            <w:r w:rsidR="008A2FAA">
              <w:rPr>
                <w:sz w:val="21"/>
              </w:rPr>
              <w:t>ŠALIŲ ATSAKOMYBĖ</w:t>
            </w:r>
          </w:p>
        </w:tc>
        <w:tc>
          <w:tcPr>
            <w:tcW w:w="5040" w:type="dxa"/>
          </w:tcPr>
          <w:p w14:paraId="1211F167" w14:textId="309EC9A8" w:rsidR="008A2FAA" w:rsidRDefault="000B1605" w:rsidP="008A2FAA">
            <w:r>
              <w:rPr>
                <w:sz w:val="21"/>
              </w:rPr>
              <w:t xml:space="preserve">7. </w:t>
            </w:r>
            <w:r w:rsidR="008A2FAA">
              <w:rPr>
                <w:sz w:val="21"/>
              </w:rPr>
              <w:t>LIABILITY OF THE PARTIES</w:t>
            </w:r>
          </w:p>
        </w:tc>
      </w:tr>
      <w:tr w:rsidR="008A2FAA" w14:paraId="0A1ADCCA" w14:textId="77777777" w:rsidTr="008A2FAA">
        <w:tc>
          <w:tcPr>
            <w:tcW w:w="5040" w:type="dxa"/>
          </w:tcPr>
          <w:p w14:paraId="5F1D99DF" w14:textId="70220C9B" w:rsidR="008A2FAA" w:rsidRDefault="00055AA8" w:rsidP="008A2FAA">
            <w:r>
              <w:rPr>
                <w:sz w:val="21"/>
              </w:rPr>
              <w:t xml:space="preserve">7.1. </w:t>
            </w:r>
            <w:proofErr w:type="spellStart"/>
            <w:r w:rsidR="008A2FAA">
              <w:rPr>
                <w:sz w:val="21"/>
              </w:rPr>
              <w:t>Už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žalą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padarytą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nuomojamu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tretiesiems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asmenims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atsako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DA4E611" w14:textId="09B64AAF" w:rsidR="008A2FAA" w:rsidRDefault="000B1605" w:rsidP="008A2FAA">
            <w:r>
              <w:rPr>
                <w:sz w:val="21"/>
              </w:rPr>
              <w:t xml:space="preserve">7.1. </w:t>
            </w:r>
            <w:r w:rsidR="008A2FAA">
              <w:rPr>
                <w:sz w:val="21"/>
              </w:rPr>
              <w:t>The Lessee is responsible for damage caused to the Vehicle and third parties.</w:t>
            </w:r>
          </w:p>
        </w:tc>
      </w:tr>
      <w:tr w:rsidR="008A2FAA" w14:paraId="683A00D2" w14:textId="77777777" w:rsidTr="008A2FAA">
        <w:tc>
          <w:tcPr>
            <w:tcW w:w="5040" w:type="dxa"/>
          </w:tcPr>
          <w:p w14:paraId="4394F737" w14:textId="3DE94120" w:rsidR="008A2FAA" w:rsidRDefault="00055AA8" w:rsidP="008A2FAA">
            <w:r>
              <w:rPr>
                <w:sz w:val="21"/>
              </w:rPr>
              <w:t xml:space="preserve">7.2. </w:t>
            </w:r>
            <w:proofErr w:type="spellStart"/>
            <w:r w:rsidR="008A2FAA">
              <w:rPr>
                <w:sz w:val="21"/>
              </w:rPr>
              <w:t>Už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nevykdymą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arba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netinkamą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vykdymą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šalys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atsako</w:t>
            </w:r>
            <w:proofErr w:type="spellEnd"/>
            <w:r w:rsidR="008A2FAA">
              <w:rPr>
                <w:sz w:val="21"/>
              </w:rPr>
              <w:t xml:space="preserve"> Lietuvos </w:t>
            </w:r>
            <w:proofErr w:type="spellStart"/>
            <w:r w:rsidR="008A2FAA">
              <w:rPr>
                <w:sz w:val="21"/>
              </w:rPr>
              <w:t>Respublikos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Civilinio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Kodekso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nustatyta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tvarka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4DCDDE9" w14:textId="5084A8BD" w:rsidR="008A2FAA" w:rsidRDefault="000B1605" w:rsidP="008A2FAA">
            <w:r>
              <w:rPr>
                <w:sz w:val="21"/>
              </w:rPr>
              <w:t>7.2.</w:t>
            </w:r>
            <w:r w:rsidR="008A2FAA">
              <w:rPr>
                <w:sz w:val="21"/>
              </w:rPr>
              <w:t xml:space="preserve"> In case of non-performance or improper performance of this Agreement, the Parties are liable under the Civil Code of the Republic of Lithuania.</w:t>
            </w:r>
          </w:p>
        </w:tc>
      </w:tr>
      <w:tr w:rsidR="008A2FAA" w14:paraId="79AB6CC0" w14:textId="77777777" w:rsidTr="008A2FAA">
        <w:tc>
          <w:tcPr>
            <w:tcW w:w="5040" w:type="dxa"/>
          </w:tcPr>
          <w:p w14:paraId="143E5594" w14:textId="605C070D" w:rsidR="008A2FAA" w:rsidRDefault="00055AA8" w:rsidP="008A2FAA">
            <w:r>
              <w:rPr>
                <w:sz w:val="21"/>
              </w:rPr>
              <w:t xml:space="preserve">8. </w:t>
            </w:r>
            <w:r w:rsidR="008A2FAA">
              <w:rPr>
                <w:sz w:val="21"/>
              </w:rPr>
              <w:t>SUTARTIES PABAIGA</w:t>
            </w:r>
          </w:p>
        </w:tc>
        <w:tc>
          <w:tcPr>
            <w:tcW w:w="5040" w:type="dxa"/>
          </w:tcPr>
          <w:p w14:paraId="3665C7B6" w14:textId="7DE8BC08" w:rsidR="008A2FAA" w:rsidRDefault="000B1605" w:rsidP="008A2FAA">
            <w:r>
              <w:rPr>
                <w:sz w:val="21"/>
              </w:rPr>
              <w:t xml:space="preserve">8. </w:t>
            </w:r>
            <w:r w:rsidR="008A2FAA">
              <w:rPr>
                <w:sz w:val="21"/>
              </w:rPr>
              <w:t>TERMINATION OF THE AGREEMENT</w:t>
            </w:r>
          </w:p>
        </w:tc>
      </w:tr>
      <w:tr w:rsidR="008A2FAA" w14:paraId="1531FEFF" w14:textId="77777777" w:rsidTr="008A2FAA">
        <w:tc>
          <w:tcPr>
            <w:tcW w:w="5040" w:type="dxa"/>
          </w:tcPr>
          <w:p w14:paraId="40780792" w14:textId="65DF3348" w:rsidR="008A2FAA" w:rsidRDefault="00055AA8" w:rsidP="008A2FAA">
            <w:r>
              <w:rPr>
                <w:sz w:val="21"/>
              </w:rPr>
              <w:t xml:space="preserve">8.1. </w:t>
            </w:r>
            <w:proofErr w:type="spellStart"/>
            <w:r w:rsidR="008A2FAA">
              <w:rPr>
                <w:sz w:val="21"/>
              </w:rPr>
              <w:t>Šalys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gali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nutraukti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abiejų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šalių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susitarimu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57C755C3" w14:textId="0B98AEBA" w:rsidR="008A2FAA" w:rsidRDefault="000B1605" w:rsidP="008A2FAA">
            <w:r>
              <w:rPr>
                <w:sz w:val="21"/>
              </w:rPr>
              <w:t xml:space="preserve">8.1. </w:t>
            </w:r>
            <w:r w:rsidR="008A2FAA">
              <w:rPr>
                <w:sz w:val="21"/>
              </w:rPr>
              <w:t>The Parties may terminate the Agreement by mutual agreement.</w:t>
            </w:r>
          </w:p>
        </w:tc>
      </w:tr>
      <w:tr w:rsidR="008A2FAA" w14:paraId="38F43C9E" w14:textId="77777777" w:rsidTr="008A2FAA">
        <w:tc>
          <w:tcPr>
            <w:tcW w:w="5040" w:type="dxa"/>
          </w:tcPr>
          <w:p w14:paraId="3A10385B" w14:textId="4F3D0260" w:rsidR="008A2FAA" w:rsidRDefault="00055AA8" w:rsidP="008A2FAA">
            <w:r>
              <w:rPr>
                <w:sz w:val="21"/>
              </w:rPr>
              <w:t xml:space="preserve">8.2. </w:t>
            </w:r>
            <w:proofErr w:type="spellStart"/>
            <w:r w:rsidR="008A2FAA">
              <w:rPr>
                <w:sz w:val="21"/>
              </w:rPr>
              <w:t>Nuomotojas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turi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teisę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vienašališkai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nutraukti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jeigu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>:</w:t>
            </w:r>
          </w:p>
        </w:tc>
        <w:tc>
          <w:tcPr>
            <w:tcW w:w="5040" w:type="dxa"/>
          </w:tcPr>
          <w:p w14:paraId="1B4ECBFC" w14:textId="469A8FB8" w:rsidR="008A2FAA" w:rsidRDefault="000B1605" w:rsidP="008A2FAA">
            <w:r>
              <w:rPr>
                <w:sz w:val="21"/>
              </w:rPr>
              <w:t>8.2.</w:t>
            </w:r>
            <w:r w:rsidR="008A2FAA">
              <w:rPr>
                <w:sz w:val="21"/>
              </w:rPr>
              <w:t xml:space="preserve"> The Lessor has the right to unilaterally terminate the Agreement if the Lessee:</w:t>
            </w:r>
          </w:p>
        </w:tc>
      </w:tr>
      <w:tr w:rsidR="008A2FAA" w14:paraId="2E548B90" w14:textId="77777777" w:rsidTr="008A2FAA">
        <w:tc>
          <w:tcPr>
            <w:tcW w:w="5040" w:type="dxa"/>
          </w:tcPr>
          <w:p w14:paraId="0CC64A79" w14:textId="7E0D4D55" w:rsidR="008A2FAA" w:rsidRDefault="00055AA8" w:rsidP="008A2FAA">
            <w:r>
              <w:rPr>
                <w:sz w:val="21"/>
              </w:rPr>
              <w:t xml:space="preserve">8.2.1. </w:t>
            </w:r>
            <w:proofErr w:type="spellStart"/>
            <w:r w:rsidR="008A2FAA">
              <w:rPr>
                <w:sz w:val="21"/>
              </w:rPr>
              <w:t>naudojasi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priemone</w:t>
            </w:r>
            <w:proofErr w:type="spellEnd"/>
            <w:r w:rsidR="008A2FAA">
              <w:rPr>
                <w:sz w:val="21"/>
              </w:rPr>
              <w:t xml:space="preserve"> ne </w:t>
            </w:r>
            <w:proofErr w:type="spellStart"/>
            <w:r w:rsidR="008A2FAA">
              <w:rPr>
                <w:sz w:val="21"/>
              </w:rPr>
              <w:t>pagal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paskirtį</w:t>
            </w:r>
            <w:proofErr w:type="spellEnd"/>
            <w:r w:rsidR="008A2FAA">
              <w:rPr>
                <w:sz w:val="21"/>
              </w:rPr>
              <w:t>;</w:t>
            </w:r>
          </w:p>
        </w:tc>
        <w:tc>
          <w:tcPr>
            <w:tcW w:w="5040" w:type="dxa"/>
          </w:tcPr>
          <w:p w14:paraId="2E23CBF7" w14:textId="552147AA" w:rsidR="008A2FAA" w:rsidRDefault="000B1605" w:rsidP="008A2FAA">
            <w:r>
              <w:rPr>
                <w:sz w:val="21"/>
              </w:rPr>
              <w:t>8.2.1.</w:t>
            </w:r>
            <w:r w:rsidR="008A2FAA">
              <w:rPr>
                <w:sz w:val="21"/>
              </w:rPr>
              <w:t xml:space="preserve"> Uses the Vehicle in violation of the Agreement or not according to its intended purpose;</w:t>
            </w:r>
          </w:p>
        </w:tc>
      </w:tr>
      <w:tr w:rsidR="008A2FAA" w14:paraId="4FD13C93" w14:textId="77777777" w:rsidTr="008A2FAA">
        <w:tc>
          <w:tcPr>
            <w:tcW w:w="5040" w:type="dxa"/>
          </w:tcPr>
          <w:p w14:paraId="7C7ADC11" w14:textId="209A76DA" w:rsidR="008A2FAA" w:rsidRDefault="00055AA8" w:rsidP="008A2FAA">
            <w:r>
              <w:rPr>
                <w:sz w:val="21"/>
              </w:rPr>
              <w:t xml:space="preserve">8.2.2. </w:t>
            </w:r>
            <w:proofErr w:type="spellStart"/>
            <w:r w:rsidR="008A2FAA">
              <w:rPr>
                <w:sz w:val="21"/>
              </w:rPr>
              <w:t>tyčia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dėl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neatsargumo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blogina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būklę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neatlieka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einamojo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remonto</w:t>
            </w:r>
            <w:proofErr w:type="spellEnd"/>
            <w:r w:rsidR="008A2FAA">
              <w:rPr>
                <w:sz w:val="21"/>
              </w:rPr>
              <w:t>;</w:t>
            </w:r>
          </w:p>
        </w:tc>
        <w:tc>
          <w:tcPr>
            <w:tcW w:w="5040" w:type="dxa"/>
          </w:tcPr>
          <w:p w14:paraId="10596054" w14:textId="30BBE7C5" w:rsidR="008A2FAA" w:rsidRDefault="000B1605" w:rsidP="008A2FAA">
            <w:r>
              <w:rPr>
                <w:sz w:val="21"/>
              </w:rPr>
              <w:t>8.2.2.</w:t>
            </w:r>
            <w:r w:rsidR="008A2FAA">
              <w:rPr>
                <w:sz w:val="21"/>
              </w:rPr>
              <w:t xml:space="preserve"> Intentionally or negligently worsens the condition of the Vehicle or fails to perform necessary maintenance;</w:t>
            </w:r>
          </w:p>
        </w:tc>
      </w:tr>
      <w:tr w:rsidR="008A2FAA" w14:paraId="04592FDA" w14:textId="77777777" w:rsidTr="008A2FAA">
        <w:tc>
          <w:tcPr>
            <w:tcW w:w="5040" w:type="dxa"/>
          </w:tcPr>
          <w:p w14:paraId="290DA6E0" w14:textId="78C6D7CA" w:rsidR="008A2FAA" w:rsidRDefault="00055AA8" w:rsidP="008A2FAA">
            <w:r>
              <w:rPr>
                <w:sz w:val="21"/>
              </w:rPr>
              <w:t xml:space="preserve">8.2.3. </w:t>
            </w:r>
            <w:proofErr w:type="spellStart"/>
            <w:r w:rsidR="008A2FAA">
              <w:rPr>
                <w:sz w:val="21"/>
              </w:rPr>
              <w:t>nemoka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mokesčio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daugiau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kaip</w:t>
            </w:r>
            <w:proofErr w:type="spellEnd"/>
            <w:r w:rsidR="008A2FAA">
              <w:rPr>
                <w:sz w:val="21"/>
              </w:rPr>
              <w:t xml:space="preserve"> 30 </w:t>
            </w:r>
            <w:proofErr w:type="spellStart"/>
            <w:r w:rsidR="008A2FAA">
              <w:rPr>
                <w:sz w:val="21"/>
              </w:rPr>
              <w:t>dienų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BC7A031" w14:textId="13A5E91C" w:rsidR="008A2FAA" w:rsidRDefault="000B1605" w:rsidP="008A2FAA">
            <w:r>
              <w:rPr>
                <w:sz w:val="21"/>
              </w:rPr>
              <w:t>8.2.3.</w:t>
            </w:r>
            <w:r w:rsidR="008A2FAA">
              <w:rPr>
                <w:sz w:val="21"/>
              </w:rPr>
              <w:t xml:space="preserve"> Fails to pay the rental fee for more than 30 days.</w:t>
            </w:r>
          </w:p>
        </w:tc>
      </w:tr>
      <w:tr w:rsidR="008A2FAA" w14:paraId="5E6EA881" w14:textId="77777777" w:rsidTr="008A2FAA">
        <w:tc>
          <w:tcPr>
            <w:tcW w:w="5040" w:type="dxa"/>
          </w:tcPr>
          <w:p w14:paraId="6C8D6C93" w14:textId="67253342" w:rsidR="008A2FAA" w:rsidRDefault="00055AA8" w:rsidP="008A2FAA">
            <w:r>
              <w:rPr>
                <w:sz w:val="21"/>
              </w:rPr>
              <w:lastRenderedPageBreak/>
              <w:t xml:space="preserve">8.3. </w:t>
            </w:r>
            <w:proofErr w:type="spellStart"/>
            <w:r w:rsidR="008A2FAA">
              <w:rPr>
                <w:sz w:val="21"/>
              </w:rPr>
              <w:t>Nuomotojas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turi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teisę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nutraukti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tik po to, kai </w:t>
            </w:r>
            <w:proofErr w:type="spellStart"/>
            <w:r w:rsidR="008A2FAA">
              <w:rPr>
                <w:sz w:val="21"/>
              </w:rPr>
              <w:t>jis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nusiuntė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raštišką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įspėjimą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apie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būtinumą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įvykdyti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prievolę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pašalinti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pažeidimus</w:t>
            </w:r>
            <w:proofErr w:type="spellEnd"/>
            <w:r w:rsidR="008A2FAA">
              <w:rPr>
                <w:sz w:val="21"/>
              </w:rPr>
              <w:t xml:space="preserve"> per 10 </w:t>
            </w:r>
            <w:proofErr w:type="spellStart"/>
            <w:r w:rsidR="008A2FAA">
              <w:rPr>
                <w:sz w:val="21"/>
              </w:rPr>
              <w:t>dienų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tačiau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to </w:t>
            </w:r>
            <w:proofErr w:type="spellStart"/>
            <w:r w:rsidR="008A2FAA">
              <w:rPr>
                <w:sz w:val="21"/>
              </w:rPr>
              <w:t>neįvykdė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88B2DF4" w14:textId="015B11A3" w:rsidR="008A2FAA" w:rsidRDefault="000B1605" w:rsidP="008A2FAA">
            <w:r>
              <w:rPr>
                <w:sz w:val="21"/>
              </w:rPr>
              <w:t xml:space="preserve">8.3. </w:t>
            </w:r>
            <w:r w:rsidR="008A2FAA">
              <w:rPr>
                <w:sz w:val="21"/>
              </w:rPr>
              <w:t>The Lessor may terminate the Agreement only after sending a written warning to the Lessee requiring the obligation to be fulfilled or the violation to be remedied within 10 days, and the Lessee fails to comply.</w:t>
            </w:r>
          </w:p>
        </w:tc>
      </w:tr>
      <w:tr w:rsidR="008A2FAA" w14:paraId="761F5C01" w14:textId="77777777" w:rsidTr="008A2FAA">
        <w:tc>
          <w:tcPr>
            <w:tcW w:w="5040" w:type="dxa"/>
          </w:tcPr>
          <w:p w14:paraId="551889A5" w14:textId="7A86CF2E" w:rsidR="00C339FA" w:rsidRDefault="00055AA8" w:rsidP="008A2FAA">
            <w:pPr>
              <w:rPr>
                <w:sz w:val="21"/>
              </w:rPr>
            </w:pPr>
            <w:r>
              <w:rPr>
                <w:sz w:val="21"/>
              </w:rPr>
              <w:t xml:space="preserve">8.4.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turi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teisę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vienašališkai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nutraukti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esant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šioms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sąlygoms</w:t>
            </w:r>
            <w:proofErr w:type="spellEnd"/>
            <w:r w:rsidR="008A2FAA">
              <w:rPr>
                <w:sz w:val="21"/>
              </w:rPr>
              <w:t>:</w:t>
            </w:r>
          </w:p>
          <w:p w14:paraId="564345E9" w14:textId="74912AFB" w:rsidR="008A2FAA" w:rsidRDefault="00055AA8" w:rsidP="008A2FAA">
            <w:r>
              <w:rPr>
                <w:sz w:val="21"/>
              </w:rPr>
              <w:t>8.4.1.</w:t>
            </w:r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jeigu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Transporto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priemonė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dėl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aplinkybių</w:t>
            </w:r>
            <w:proofErr w:type="spellEnd"/>
            <w:r w:rsidR="00C339FA">
              <w:rPr>
                <w:sz w:val="21"/>
              </w:rPr>
              <w:t xml:space="preserve">, </w:t>
            </w:r>
            <w:proofErr w:type="spellStart"/>
            <w:r w:rsidR="00C339FA">
              <w:rPr>
                <w:sz w:val="21"/>
              </w:rPr>
              <w:t>už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kurias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Nuomininkas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neatsako</w:t>
            </w:r>
            <w:proofErr w:type="spellEnd"/>
            <w:r w:rsidR="00C339FA">
              <w:rPr>
                <w:sz w:val="21"/>
              </w:rPr>
              <w:t xml:space="preserve">, </w:t>
            </w:r>
            <w:proofErr w:type="spellStart"/>
            <w:r w:rsidR="00C339FA">
              <w:rPr>
                <w:sz w:val="21"/>
              </w:rPr>
              <w:t>pasidaro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netinkamas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naudoti</w:t>
            </w:r>
            <w:proofErr w:type="spellEnd"/>
            <w:r w:rsidR="00C339F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983E723" w14:textId="49EBE65C" w:rsidR="00C339FA" w:rsidRPr="00C339FA" w:rsidRDefault="000B1605" w:rsidP="00C339FA">
            <w:pPr>
              <w:rPr>
                <w:sz w:val="21"/>
              </w:rPr>
            </w:pPr>
            <w:r>
              <w:rPr>
                <w:sz w:val="21"/>
              </w:rPr>
              <w:t xml:space="preserve">8.4. </w:t>
            </w:r>
            <w:r w:rsidR="00C339FA" w:rsidRPr="00C339FA">
              <w:rPr>
                <w:sz w:val="21"/>
              </w:rPr>
              <w:t>The Lessee has the right to unilaterally terminate the Agreement under the following conditions:</w:t>
            </w:r>
          </w:p>
          <w:p w14:paraId="6DDDEECF" w14:textId="4922E833" w:rsidR="008A2FAA" w:rsidRPr="00C339FA" w:rsidRDefault="000B1605" w:rsidP="00C339FA">
            <w:pPr>
              <w:rPr>
                <w:sz w:val="21"/>
              </w:rPr>
            </w:pPr>
            <w:r>
              <w:rPr>
                <w:sz w:val="21"/>
              </w:rPr>
              <w:t xml:space="preserve">8.4.1. </w:t>
            </w:r>
            <w:r w:rsidR="00C339FA" w:rsidRPr="00C339FA">
              <w:rPr>
                <w:sz w:val="21"/>
              </w:rPr>
              <w:t>if the Vehicle becomes unfit for use due to circumstances for which the Lessee is not responsible.</w:t>
            </w:r>
          </w:p>
        </w:tc>
      </w:tr>
      <w:tr w:rsidR="008A2FAA" w14:paraId="6133B786" w14:textId="77777777" w:rsidTr="008A2FAA">
        <w:tc>
          <w:tcPr>
            <w:tcW w:w="5040" w:type="dxa"/>
          </w:tcPr>
          <w:p w14:paraId="2C198647" w14:textId="459CD84B" w:rsidR="008A2FAA" w:rsidRDefault="008A2FAA" w:rsidP="008A2FAA"/>
        </w:tc>
        <w:tc>
          <w:tcPr>
            <w:tcW w:w="5040" w:type="dxa"/>
          </w:tcPr>
          <w:p w14:paraId="6A412BA1" w14:textId="38E51FDB" w:rsidR="008A2FAA" w:rsidRDefault="008A2FAA" w:rsidP="008A2FAA"/>
        </w:tc>
      </w:tr>
      <w:tr w:rsidR="008A2FAA" w14:paraId="0D571BF6" w14:textId="77777777" w:rsidTr="008A2FAA">
        <w:tc>
          <w:tcPr>
            <w:tcW w:w="5040" w:type="dxa"/>
          </w:tcPr>
          <w:p w14:paraId="18146912" w14:textId="7D275FDE" w:rsidR="008A2FAA" w:rsidRDefault="00055AA8" w:rsidP="008A2FAA">
            <w:r>
              <w:rPr>
                <w:sz w:val="21"/>
              </w:rPr>
              <w:t xml:space="preserve">9. </w:t>
            </w:r>
            <w:r w:rsidR="008A2FAA">
              <w:rPr>
                <w:sz w:val="21"/>
              </w:rPr>
              <w:t>BAIGIAMOSIOS NUOSTATOS</w:t>
            </w:r>
          </w:p>
        </w:tc>
        <w:tc>
          <w:tcPr>
            <w:tcW w:w="5040" w:type="dxa"/>
          </w:tcPr>
          <w:p w14:paraId="620FA5C3" w14:textId="7E675B69" w:rsidR="008A2FAA" w:rsidRDefault="000B1605" w:rsidP="008A2FAA">
            <w:r>
              <w:rPr>
                <w:sz w:val="21"/>
              </w:rPr>
              <w:t xml:space="preserve">9. </w:t>
            </w:r>
            <w:r w:rsidR="008A2FAA">
              <w:rPr>
                <w:sz w:val="21"/>
              </w:rPr>
              <w:t>FINAL PROVISIONS</w:t>
            </w:r>
          </w:p>
        </w:tc>
      </w:tr>
      <w:tr w:rsidR="008A2FAA" w14:paraId="70BFBFB1" w14:textId="77777777" w:rsidTr="008A2FAA">
        <w:tc>
          <w:tcPr>
            <w:tcW w:w="5040" w:type="dxa"/>
          </w:tcPr>
          <w:p w14:paraId="61D851FB" w14:textId="23490EA9" w:rsidR="008A2FAA" w:rsidRDefault="00055AA8" w:rsidP="008A2FAA">
            <w:r>
              <w:rPr>
                <w:sz w:val="21"/>
              </w:rPr>
              <w:t xml:space="preserve">9.1. </w:t>
            </w:r>
            <w:proofErr w:type="spellStart"/>
            <w:r w:rsidR="008A2FAA">
              <w:rPr>
                <w:sz w:val="21"/>
              </w:rPr>
              <w:t>Šalys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įsipareigoja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tarpusavio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santykiuose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laikytis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konfidencialumo</w:t>
            </w:r>
            <w:proofErr w:type="spellEnd"/>
            <w:r w:rsidR="008A2FAA">
              <w:rPr>
                <w:sz w:val="21"/>
              </w:rPr>
              <w:t xml:space="preserve">: </w:t>
            </w:r>
            <w:proofErr w:type="spellStart"/>
            <w:r w:rsidR="008A2FAA">
              <w:rPr>
                <w:sz w:val="21"/>
              </w:rPr>
              <w:t>neatskleisti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raštu</w:t>
            </w:r>
            <w:proofErr w:type="spellEnd"/>
            <w:r w:rsidR="008A2FAA">
              <w:rPr>
                <w:sz w:val="21"/>
              </w:rPr>
              <w:t>, </w:t>
            </w:r>
            <w:proofErr w:type="spellStart"/>
            <w:r w:rsidR="008A2FAA">
              <w:rPr>
                <w:sz w:val="21"/>
              </w:rPr>
              <w:t>žodžiu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kitokiu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pavidalu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tretiesiems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asmenims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jokios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komercinės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dalykinės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finansinės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informacijos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su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kuria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buvo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supažindintos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bendradarbiaudamos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> </w:t>
            </w:r>
            <w:proofErr w:type="spellStart"/>
            <w:r w:rsidR="008A2FAA">
              <w:rPr>
                <w:sz w:val="21"/>
              </w:rPr>
              <w:t>pagrindu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2CDEB11" w14:textId="6C15E23D" w:rsidR="008A2FAA" w:rsidRDefault="000B1605" w:rsidP="008A2FAA">
            <w:r>
              <w:rPr>
                <w:sz w:val="21"/>
              </w:rPr>
              <w:t xml:space="preserve">9.1. </w:t>
            </w:r>
            <w:r w:rsidR="008A2FAA">
              <w:rPr>
                <w:sz w:val="21"/>
              </w:rPr>
              <w:t>The Parties undertake to maintain confidentiality and not disclose any commercial, business, or financial information to third parties learned during the cooperation under this Agreement.</w:t>
            </w:r>
          </w:p>
        </w:tc>
      </w:tr>
      <w:tr w:rsidR="008A2FAA" w14:paraId="03FBD628" w14:textId="77777777" w:rsidTr="008A2FAA">
        <w:tc>
          <w:tcPr>
            <w:tcW w:w="5040" w:type="dxa"/>
          </w:tcPr>
          <w:p w14:paraId="0729E550" w14:textId="179E5534" w:rsidR="008A2FAA" w:rsidRDefault="00055AA8" w:rsidP="008A2FAA">
            <w:r>
              <w:rPr>
                <w:sz w:val="21"/>
              </w:rPr>
              <w:t xml:space="preserve">9.2. </w:t>
            </w:r>
            <w:proofErr w:type="spellStart"/>
            <w:r w:rsidR="008A2FAA">
              <w:rPr>
                <w:sz w:val="21"/>
              </w:rPr>
              <w:t>Sutartis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sudaroma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dviem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egzemplioriais</w:t>
            </w:r>
            <w:proofErr w:type="spellEnd"/>
            <w:r w:rsidR="008A2FAA">
              <w:rPr>
                <w:sz w:val="21"/>
              </w:rPr>
              <w:t xml:space="preserve">: </w:t>
            </w:r>
            <w:proofErr w:type="spellStart"/>
            <w:r w:rsidR="008A2FAA">
              <w:rPr>
                <w:sz w:val="21"/>
              </w:rPr>
              <w:t>vienas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kitas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Nuomotojui</w:t>
            </w:r>
            <w:proofErr w:type="spellEnd"/>
            <w:r w:rsidR="008A2FAA">
              <w:rPr>
                <w:sz w:val="21"/>
              </w:rPr>
              <w:t xml:space="preserve">. </w:t>
            </w:r>
            <w:proofErr w:type="spellStart"/>
            <w:r w:rsidR="008A2FAA">
              <w:rPr>
                <w:sz w:val="21"/>
              </w:rPr>
              <w:t>Šalys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pasirašo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kiekviename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lape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D4ED2DA" w14:textId="05950806" w:rsidR="008A2FAA" w:rsidRDefault="000B1605" w:rsidP="008A2FAA">
            <w:r>
              <w:rPr>
                <w:sz w:val="21"/>
              </w:rPr>
              <w:t xml:space="preserve">9.2. </w:t>
            </w:r>
            <w:r w:rsidR="008A2FAA">
              <w:rPr>
                <w:sz w:val="21"/>
              </w:rPr>
              <w:t>This Agreement is executed in two copies: one for the Lessee and one for the Lessor. Each Party signs every page of the Agreement.</w:t>
            </w:r>
          </w:p>
        </w:tc>
      </w:tr>
      <w:tr w:rsidR="008A2FAA" w14:paraId="4A20E5F8" w14:textId="77777777" w:rsidTr="008A2FAA">
        <w:tc>
          <w:tcPr>
            <w:tcW w:w="5040" w:type="dxa"/>
          </w:tcPr>
          <w:p w14:paraId="6F5371CD" w14:textId="03E6DD59" w:rsidR="008A2FAA" w:rsidRDefault="00055AA8" w:rsidP="008A2FAA">
            <w:r>
              <w:rPr>
                <w:sz w:val="21"/>
              </w:rPr>
              <w:t xml:space="preserve">9.3. </w:t>
            </w:r>
            <w:r w:rsidR="008A2FAA">
              <w:rPr>
                <w:sz w:val="21"/>
              </w:rPr>
              <w:t xml:space="preserve">Bet </w:t>
            </w:r>
            <w:proofErr w:type="spellStart"/>
            <w:r w:rsidR="008A2FAA">
              <w:rPr>
                <w:sz w:val="21"/>
              </w:rPr>
              <w:t>kokie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pakeitimai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papildymai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galioja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sudaryti</w:t>
            </w:r>
            <w:proofErr w:type="spellEnd"/>
            <w:r w:rsidR="008A2FAA">
              <w:rPr>
                <w:sz w:val="21"/>
              </w:rPr>
              <w:t xml:space="preserve"> tik </w:t>
            </w:r>
            <w:proofErr w:type="spellStart"/>
            <w:r w:rsidR="008A2FAA">
              <w:rPr>
                <w:sz w:val="21"/>
              </w:rPr>
              <w:t>raštu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pasirašius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abiejų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Šalių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įgaliotiems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atstovams</w:t>
            </w:r>
            <w:proofErr w:type="spellEnd"/>
            <w:r w:rsidR="008A2FAA">
              <w:rPr>
                <w:sz w:val="21"/>
              </w:rPr>
              <w:t xml:space="preserve">. </w:t>
            </w:r>
            <w:proofErr w:type="spellStart"/>
            <w:r w:rsidR="008A2FAA">
              <w:rPr>
                <w:sz w:val="21"/>
              </w:rPr>
              <w:t>Žodinės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išlygos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neturi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juridinės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galios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F41CB4B" w14:textId="7FA756AB" w:rsidR="008A2FAA" w:rsidRDefault="000B1605" w:rsidP="008A2FAA">
            <w:r>
              <w:rPr>
                <w:sz w:val="21"/>
              </w:rPr>
              <w:t xml:space="preserve">9.3. </w:t>
            </w:r>
            <w:r w:rsidR="008A2FAA">
              <w:rPr>
                <w:sz w:val="21"/>
              </w:rPr>
              <w:t>Any amendments or supplements to this Agreement are valid only if made in writing and signed by authorized representatives of both Parties. Oral agreements have no legal force.</w:t>
            </w:r>
          </w:p>
        </w:tc>
      </w:tr>
      <w:tr w:rsidR="008A2FAA" w14:paraId="15AD6F0F" w14:textId="77777777" w:rsidTr="008A2FAA">
        <w:tc>
          <w:tcPr>
            <w:tcW w:w="5040" w:type="dxa"/>
          </w:tcPr>
          <w:p w14:paraId="6B234052" w14:textId="3A202DF7" w:rsidR="008A2FAA" w:rsidRDefault="00055AA8" w:rsidP="008A2FAA">
            <w:r>
              <w:rPr>
                <w:sz w:val="21"/>
              </w:rPr>
              <w:t xml:space="preserve">9.4. </w:t>
            </w:r>
            <w:r w:rsidR="008A2FAA">
              <w:rPr>
                <w:sz w:val="21"/>
              </w:rPr>
              <w:t xml:space="preserve">Jei </w:t>
            </w:r>
            <w:proofErr w:type="spellStart"/>
            <w:r w:rsidR="008A2FAA">
              <w:rPr>
                <w:sz w:val="21"/>
              </w:rPr>
              <w:t>kuri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nors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dalis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tampa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negaliojanti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arba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anuliuojama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likusios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dalys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lieka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galioti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26772D7" w14:textId="31C26375" w:rsidR="008A2FAA" w:rsidRDefault="000B1605" w:rsidP="008A2FAA">
            <w:r>
              <w:rPr>
                <w:sz w:val="21"/>
              </w:rPr>
              <w:t xml:space="preserve">9.4. </w:t>
            </w:r>
            <w:r w:rsidR="008A2FAA">
              <w:rPr>
                <w:sz w:val="21"/>
              </w:rPr>
              <w:t>If any part of this Agreement becomes invalid or nullified, the remaining parts of the Agreement shall remain valid.</w:t>
            </w:r>
          </w:p>
        </w:tc>
      </w:tr>
      <w:tr w:rsidR="008A2FAA" w14:paraId="1495D474" w14:textId="77777777" w:rsidTr="008A2FAA">
        <w:tc>
          <w:tcPr>
            <w:tcW w:w="5040" w:type="dxa"/>
          </w:tcPr>
          <w:p w14:paraId="398A5AD5" w14:textId="4906B505" w:rsidR="008A2FAA" w:rsidRDefault="00055AA8" w:rsidP="008A2FAA">
            <w:r>
              <w:rPr>
                <w:sz w:val="21"/>
              </w:rPr>
              <w:t xml:space="preserve">9.5. </w:t>
            </w:r>
            <w:r w:rsidR="008A2FAA">
              <w:rPr>
                <w:sz w:val="21"/>
              </w:rPr>
              <w:t xml:space="preserve">Visi </w:t>
            </w:r>
            <w:proofErr w:type="spellStart"/>
            <w:r w:rsidR="008A2FAA">
              <w:rPr>
                <w:sz w:val="21"/>
              </w:rPr>
              <w:t>pranešimai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kitas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Šalių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susirašinėjimas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pagal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įteikiamas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Šaliai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pasirašytinai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arba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siunčiant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paštu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arba</w:t>
            </w:r>
            <w:proofErr w:type="spellEnd"/>
            <w:r w:rsidR="008A2FAA">
              <w:rPr>
                <w:sz w:val="21"/>
              </w:rPr>
              <w:t xml:space="preserve"> el. </w:t>
            </w:r>
            <w:proofErr w:type="spellStart"/>
            <w:r w:rsidR="008A2FAA">
              <w:rPr>
                <w:sz w:val="21"/>
              </w:rPr>
              <w:t>paštu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jei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Sutartyje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nenurodyta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kitaip</w:t>
            </w:r>
            <w:proofErr w:type="spellEnd"/>
            <w:r w:rsidR="008A2FAA">
              <w:rPr>
                <w:sz w:val="21"/>
              </w:rPr>
              <w:t xml:space="preserve">. </w:t>
            </w:r>
            <w:proofErr w:type="spellStart"/>
            <w:r w:rsidR="008A2FAA">
              <w:rPr>
                <w:sz w:val="21"/>
              </w:rPr>
              <w:t>Laikoma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kad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paštu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išsiųstas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dokumentas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gautas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trečią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darbo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dieną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einančią</w:t>
            </w:r>
            <w:proofErr w:type="spellEnd"/>
            <w:r w:rsidR="008A2FAA">
              <w:rPr>
                <w:sz w:val="21"/>
              </w:rPr>
              <w:t xml:space="preserve"> po </w:t>
            </w:r>
            <w:proofErr w:type="spellStart"/>
            <w:r w:rsidR="008A2FAA">
              <w:rPr>
                <w:sz w:val="21"/>
              </w:rPr>
              <w:t>tos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dienos</w:t>
            </w:r>
            <w:proofErr w:type="spellEnd"/>
            <w:r w:rsidR="008A2FAA">
              <w:rPr>
                <w:sz w:val="21"/>
              </w:rPr>
              <w:t xml:space="preserve">, kai </w:t>
            </w:r>
            <w:proofErr w:type="spellStart"/>
            <w:r w:rsidR="008A2FAA">
              <w:rPr>
                <w:sz w:val="21"/>
              </w:rPr>
              <w:t>gavėjui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siunčiamas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dokumentas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įteiktas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pašto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paslaugas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teikiančiai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įmonei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BCB62B1" w14:textId="61BF5E42" w:rsidR="008A2FAA" w:rsidRDefault="000B1605" w:rsidP="008A2FAA">
            <w:r>
              <w:rPr>
                <w:sz w:val="21"/>
              </w:rPr>
              <w:t xml:space="preserve">9.5. </w:t>
            </w:r>
            <w:r w:rsidR="008A2FAA">
              <w:rPr>
                <w:sz w:val="21"/>
              </w:rPr>
              <w:t>All notices and correspondence between the Parties under the Agreement must be delivered in writing, either personally, by mail, or by email, unless otherwise specified. A mailed document is considered received on the third working day following its delivery to a postal service provider.</w:t>
            </w:r>
          </w:p>
        </w:tc>
      </w:tr>
      <w:tr w:rsidR="008A2FAA" w14:paraId="4941A850" w14:textId="77777777" w:rsidTr="008A2FAA">
        <w:tc>
          <w:tcPr>
            <w:tcW w:w="5040" w:type="dxa"/>
          </w:tcPr>
          <w:p w14:paraId="530429CD" w14:textId="5FCC4AD3" w:rsidR="008A2FAA" w:rsidRDefault="00055AA8" w:rsidP="008A2FAA">
            <w:r>
              <w:rPr>
                <w:sz w:val="21"/>
              </w:rPr>
              <w:t xml:space="preserve">9.6. </w:t>
            </w:r>
            <w:proofErr w:type="spellStart"/>
            <w:r w:rsidR="008A2FAA">
              <w:rPr>
                <w:sz w:val="21"/>
              </w:rPr>
              <w:t>Pasikeitus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adresams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telefonų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numeriams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el. </w:t>
            </w:r>
            <w:proofErr w:type="spellStart"/>
            <w:r w:rsidR="008A2FAA">
              <w:rPr>
                <w:sz w:val="21"/>
              </w:rPr>
              <w:t>pašto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adresams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banko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rekvizitams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Šalys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lastRenderedPageBreak/>
              <w:t>įsipareigoja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apie</w:t>
            </w:r>
            <w:proofErr w:type="spellEnd"/>
            <w:r w:rsidR="008A2FAA">
              <w:rPr>
                <w:sz w:val="21"/>
              </w:rPr>
              <w:t xml:space="preserve"> tai </w:t>
            </w:r>
            <w:proofErr w:type="spellStart"/>
            <w:r w:rsidR="008A2FAA">
              <w:rPr>
                <w:sz w:val="21"/>
              </w:rPr>
              <w:t>nedelsdamos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raštu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informuoti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viena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kitą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1C47822" w14:textId="33EB7388" w:rsidR="008A2FAA" w:rsidRDefault="000B1605" w:rsidP="008A2FAA">
            <w:r>
              <w:rPr>
                <w:sz w:val="21"/>
              </w:rPr>
              <w:lastRenderedPageBreak/>
              <w:t xml:space="preserve">9.6. </w:t>
            </w:r>
            <w:r w:rsidR="008A2FAA">
              <w:rPr>
                <w:sz w:val="21"/>
              </w:rPr>
              <w:t xml:space="preserve">Upon change of addresses, phone numbers, email addresses, or bank details, the Parties must inform </w:t>
            </w:r>
            <w:r w:rsidR="008A2FAA">
              <w:rPr>
                <w:sz w:val="21"/>
              </w:rPr>
              <w:lastRenderedPageBreak/>
              <w:t>each other in writing without delay.</w:t>
            </w:r>
          </w:p>
        </w:tc>
      </w:tr>
      <w:tr w:rsidR="008A2FAA" w14:paraId="58A42825" w14:textId="77777777" w:rsidTr="008A2FAA">
        <w:tc>
          <w:tcPr>
            <w:tcW w:w="5040" w:type="dxa"/>
          </w:tcPr>
          <w:p w14:paraId="76E2D77B" w14:textId="40B5B9AD" w:rsidR="008A2FAA" w:rsidRDefault="00055AA8" w:rsidP="008A2FAA">
            <w:r>
              <w:rPr>
                <w:sz w:val="21"/>
              </w:rPr>
              <w:lastRenderedPageBreak/>
              <w:t xml:space="preserve">9.7. </w:t>
            </w:r>
            <w:r w:rsidR="008A2FAA">
              <w:rPr>
                <w:sz w:val="21"/>
              </w:rPr>
              <w:t xml:space="preserve">Visi </w:t>
            </w:r>
            <w:proofErr w:type="spellStart"/>
            <w:r w:rsidR="008A2FAA">
              <w:rPr>
                <w:sz w:val="21"/>
              </w:rPr>
              <w:t>su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Sutartimi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susiję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ginčai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sprendžiami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derybų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keliu</w:t>
            </w:r>
            <w:proofErr w:type="spellEnd"/>
            <w:r w:rsidR="008A2FAA">
              <w:rPr>
                <w:sz w:val="21"/>
              </w:rPr>
              <w:t xml:space="preserve">. </w:t>
            </w:r>
            <w:proofErr w:type="spellStart"/>
            <w:r w:rsidR="008A2FAA">
              <w:rPr>
                <w:sz w:val="21"/>
              </w:rPr>
              <w:t>Nesusitarus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ginčai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sprendžiami</w:t>
            </w:r>
            <w:proofErr w:type="spellEnd"/>
            <w:r w:rsidR="008A2FAA">
              <w:rPr>
                <w:sz w:val="21"/>
              </w:rPr>
              <w:t xml:space="preserve"> Lietuvos </w:t>
            </w:r>
            <w:proofErr w:type="spellStart"/>
            <w:r w:rsidR="008A2FAA">
              <w:rPr>
                <w:sz w:val="21"/>
              </w:rPr>
              <w:t>Respublikos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įstatymų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nustatyta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tvarka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7718264" w14:textId="3236478C" w:rsidR="008A2FAA" w:rsidRDefault="000B1605" w:rsidP="008A2FAA">
            <w:r>
              <w:rPr>
                <w:sz w:val="21"/>
              </w:rPr>
              <w:t xml:space="preserve">9.7. </w:t>
            </w:r>
            <w:r w:rsidR="008A2FAA">
              <w:rPr>
                <w:sz w:val="21"/>
              </w:rPr>
              <w:t>All disputes related to this Agreement shall be resolved through negotiation. If no agreement is reached, disputes shall be resolved in accordance with the laws of the Republic of Lithuania.</w:t>
            </w:r>
          </w:p>
        </w:tc>
      </w:tr>
      <w:tr w:rsidR="008A2FAA" w14:paraId="231ECF38" w14:textId="77777777" w:rsidTr="008A2FAA">
        <w:tc>
          <w:tcPr>
            <w:tcW w:w="5040" w:type="dxa"/>
          </w:tcPr>
          <w:p w14:paraId="2CA4E9FC" w14:textId="3D14EDE6" w:rsidR="008A2FAA" w:rsidRDefault="00055AA8" w:rsidP="008A2FAA">
            <w:r>
              <w:rPr>
                <w:sz w:val="21"/>
              </w:rPr>
              <w:t xml:space="preserve">9.8. </w:t>
            </w:r>
            <w:proofErr w:type="spellStart"/>
            <w:r w:rsidR="008A2FAA">
              <w:rPr>
                <w:sz w:val="21"/>
              </w:rPr>
              <w:t>Ši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laikoma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priėmimo-perdavimo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aktu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DB13A85" w14:textId="0FAAA107" w:rsidR="008A2FAA" w:rsidRDefault="000B1605" w:rsidP="008A2FAA">
            <w:r>
              <w:t xml:space="preserve">9.8. </w:t>
            </w:r>
            <w:r w:rsidR="00B6507D" w:rsidRPr="00B6507D">
              <w:t>This Agreement shall also serve as the Vehicle acceptance-transfer act.</w:t>
            </w:r>
          </w:p>
        </w:tc>
      </w:tr>
      <w:tr w:rsidR="008A2FAA" w14:paraId="6DA900DA" w14:textId="77777777" w:rsidTr="008A2FAA">
        <w:tc>
          <w:tcPr>
            <w:tcW w:w="5040" w:type="dxa"/>
          </w:tcPr>
          <w:p w14:paraId="70005515" w14:textId="77777777" w:rsidR="008A2FAA" w:rsidRDefault="008A2FAA" w:rsidP="008A2FAA">
            <w:proofErr w:type="spellStart"/>
            <w:r>
              <w:rPr>
                <w:sz w:val="21"/>
              </w:rPr>
              <w:t>Sutarties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rekvizitai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parašai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5040" w:type="dxa"/>
          </w:tcPr>
          <w:p w14:paraId="57CCFA3E" w14:textId="14B38D8A" w:rsidR="008A2FAA" w:rsidRDefault="008A2FAA" w:rsidP="008A2FAA"/>
        </w:tc>
      </w:tr>
    </w:tbl>
    <w:tbl>
      <w:tblPr>
        <w:tblStyle w:val="TableGrid"/>
        <w:tblW w:w="9966" w:type="dxa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</w:tblGrid>
      <w:tr w:rsidR="00055AA8" w:rsidRPr="00FB6A2B" w14:paraId="2A692453" w14:textId="77777777" w:rsidTr="00055AA8">
        <w:trPr>
          <w:trHeight w:val="340"/>
        </w:trPr>
        <w:tc>
          <w:tcPr>
            <w:tcW w:w="4456" w:type="dxa"/>
            <w:gridSpan w:val="2"/>
          </w:tcPr>
          <w:p w14:paraId="04F303FA" w14:textId="77777777" w:rsidR="00055AA8" w:rsidRPr="00FB6A2B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Nuomotojas</w:t>
            </w:r>
          </w:p>
        </w:tc>
        <w:tc>
          <w:tcPr>
            <w:tcW w:w="1054" w:type="dxa"/>
          </w:tcPr>
          <w:p w14:paraId="79EC3E12" w14:textId="77777777" w:rsidR="00055AA8" w:rsidRPr="00FB6A2B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771637D7" w14:textId="77777777" w:rsidR="00055AA8" w:rsidRPr="00FB6A2B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Nuomininkas</w:t>
            </w:r>
          </w:p>
        </w:tc>
      </w:tr>
      <w:tr w:rsidR="00055AA8" w:rsidRPr="00FB6A2B" w14:paraId="62E009AC" w14:textId="77777777" w:rsidTr="00055AA8">
        <w:trPr>
          <w:trHeight w:val="340"/>
        </w:trPr>
        <w:tc>
          <w:tcPr>
            <w:tcW w:w="4456" w:type="dxa"/>
            <w:gridSpan w:val="2"/>
            <w:vAlign w:val="center"/>
          </w:tcPr>
          <w:p w14:paraId="1EA34950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vardas, pavardė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79404EA3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3315B57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</w:tr>
      <w:tr w:rsidR="00055AA8" w:rsidRPr="00FB6A2B" w14:paraId="0E12ADFD" w14:textId="77777777" w:rsidTr="00055AA8">
        <w:trPr>
          <w:trHeight w:val="340"/>
        </w:trPr>
        <w:tc>
          <w:tcPr>
            <w:tcW w:w="4456" w:type="dxa"/>
            <w:gridSpan w:val="2"/>
            <w:vAlign w:val="center"/>
          </w:tcPr>
          <w:p w14:paraId="47DFEB18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asmens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kodas]</w:t>
            </w:r>
          </w:p>
        </w:tc>
        <w:tc>
          <w:tcPr>
            <w:tcW w:w="1054" w:type="dxa"/>
            <w:vAlign w:val="center"/>
          </w:tcPr>
          <w:p w14:paraId="744AC8DD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7408BB9F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055AA8" w:rsidRPr="00FB6A2B" w14:paraId="6FDD5BF9" w14:textId="77777777" w:rsidTr="00055AA8">
        <w:trPr>
          <w:trHeight w:val="340"/>
        </w:trPr>
        <w:tc>
          <w:tcPr>
            <w:tcW w:w="4456" w:type="dxa"/>
            <w:gridSpan w:val="2"/>
            <w:vAlign w:val="center"/>
          </w:tcPr>
          <w:p w14:paraId="7DA973AF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vAlign w:val="center"/>
          </w:tcPr>
          <w:p w14:paraId="68C80A4A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5D3FB3B0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055AA8" w:rsidRPr="00FB6A2B" w14:paraId="71BE0EFF" w14:textId="77777777" w:rsidTr="00055AA8">
        <w:trPr>
          <w:trHeight w:val="340"/>
        </w:trPr>
        <w:tc>
          <w:tcPr>
            <w:tcW w:w="4456" w:type="dxa"/>
            <w:gridSpan w:val="2"/>
            <w:vAlign w:val="center"/>
          </w:tcPr>
          <w:p w14:paraId="1A1E5506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[telefono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nr.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18B07A82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55890F6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[telefono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nr.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055AA8" w:rsidRPr="00FB6A2B" w14:paraId="7862D61F" w14:textId="77777777" w:rsidTr="00055AA8">
        <w:trPr>
          <w:trHeight w:val="340"/>
        </w:trPr>
        <w:tc>
          <w:tcPr>
            <w:tcW w:w="4456" w:type="dxa"/>
            <w:gridSpan w:val="2"/>
            <w:vAlign w:val="center"/>
          </w:tcPr>
          <w:p w14:paraId="2352407A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1054" w:type="dxa"/>
            <w:vAlign w:val="center"/>
          </w:tcPr>
          <w:p w14:paraId="25805B45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83A1C77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</w:tr>
      <w:tr w:rsidR="00055AA8" w:rsidRPr="00FB6A2B" w14:paraId="14F5F70C" w14:textId="77777777" w:rsidTr="00055AA8">
        <w:trPr>
          <w:trHeight w:val="340"/>
        </w:trPr>
        <w:tc>
          <w:tcPr>
            <w:tcW w:w="4456" w:type="dxa"/>
            <w:gridSpan w:val="2"/>
            <w:vAlign w:val="center"/>
          </w:tcPr>
          <w:p w14:paraId="02BD5BC0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center"/>
          </w:tcPr>
          <w:p w14:paraId="35758B39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796AE591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055AA8" w:rsidRPr="00FB6A2B" w14:paraId="0F3EC273" w14:textId="77777777" w:rsidTr="00055AA8">
        <w:trPr>
          <w:trHeight w:val="340"/>
        </w:trPr>
        <w:tc>
          <w:tcPr>
            <w:tcW w:w="4456" w:type="dxa"/>
            <w:gridSpan w:val="2"/>
            <w:vAlign w:val="center"/>
          </w:tcPr>
          <w:p w14:paraId="3B133524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center"/>
          </w:tcPr>
          <w:p w14:paraId="6AEA7F3E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1204D35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055AA8" w:rsidRPr="00FB6A2B" w14:paraId="0689E54A" w14:textId="77777777" w:rsidTr="00055AA8">
        <w:trPr>
          <w:trHeight w:val="567"/>
        </w:trPr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75B6613C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70BD221F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bottom"/>
          </w:tcPr>
          <w:p w14:paraId="22D2EBAF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10A86C1F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2848A90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055AA8" w:rsidRPr="00FB6A2B" w14:paraId="2A2F1246" w14:textId="77777777" w:rsidTr="00055AA8">
        <w:tc>
          <w:tcPr>
            <w:tcW w:w="2228" w:type="dxa"/>
            <w:tcBorders>
              <w:top w:val="single" w:sz="4" w:space="0" w:color="auto"/>
            </w:tcBorders>
          </w:tcPr>
          <w:p w14:paraId="732DF6A3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455BB23E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69D1C512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F82277F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719B4FCD" w14:textId="77777777" w:rsidR="00055AA8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  <w:p w14:paraId="426936F1" w14:textId="77777777" w:rsidR="00055AA8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  <w:p w14:paraId="2F31F274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6ADCE1DE" w14:textId="230AF9BF" w:rsidR="00055AA8" w:rsidRPr="00FB6A2B" w:rsidRDefault="00055AA8" w:rsidP="00055AA8">
      <w:pPr>
        <w:spacing w:after="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144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  <w:gridCol w:w="2228"/>
        <w:gridCol w:w="2228"/>
      </w:tblGrid>
      <w:tr w:rsidR="00055AA8" w:rsidRPr="00FB6A2B" w14:paraId="02079E14" w14:textId="77777777" w:rsidTr="000B1605">
        <w:trPr>
          <w:gridAfter w:val="2"/>
          <w:wAfter w:w="4456" w:type="dxa"/>
          <w:trHeight w:val="340"/>
        </w:trPr>
        <w:tc>
          <w:tcPr>
            <w:tcW w:w="4456" w:type="dxa"/>
            <w:gridSpan w:val="2"/>
          </w:tcPr>
          <w:p w14:paraId="596D9E15" w14:textId="5294EF4C" w:rsidR="00055AA8" w:rsidRPr="000B1605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proofErr w:type="spellStart"/>
            <w:r w:rsidRPr="000B1605">
              <w:rPr>
                <w:rFonts w:ascii="Verdana" w:hAnsi="Verdana" w:cs="Times New Roman"/>
                <w:sz w:val="18"/>
                <w:szCs w:val="18"/>
                <w:lang w:val="lt-LT"/>
              </w:rPr>
              <w:t>Lessor</w:t>
            </w:r>
            <w:proofErr w:type="spellEnd"/>
          </w:p>
        </w:tc>
        <w:tc>
          <w:tcPr>
            <w:tcW w:w="1054" w:type="dxa"/>
          </w:tcPr>
          <w:p w14:paraId="5D565FFF" w14:textId="77777777" w:rsidR="00055AA8" w:rsidRPr="00FB6A2B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55ADA7B5" w14:textId="64ACE8CE" w:rsidR="00055AA8" w:rsidRPr="00FB6A2B" w:rsidRDefault="000B1605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proofErr w:type="spellStart"/>
            <w:r w:rsidRPr="000B1605">
              <w:rPr>
                <w:rFonts w:ascii="Verdana" w:hAnsi="Verdana" w:cs="Times New Roman"/>
                <w:sz w:val="18"/>
                <w:szCs w:val="18"/>
                <w:lang w:val="lt-LT"/>
              </w:rPr>
              <w:t>Lessee</w:t>
            </w:r>
            <w:proofErr w:type="spellEnd"/>
          </w:p>
        </w:tc>
      </w:tr>
      <w:tr w:rsidR="00055AA8" w:rsidRPr="00FB6A2B" w14:paraId="3D96FDDB" w14:textId="77777777" w:rsidTr="000B1605">
        <w:trPr>
          <w:gridAfter w:val="2"/>
          <w:wAfter w:w="4456" w:type="dxa"/>
          <w:trHeight w:val="340"/>
        </w:trPr>
        <w:tc>
          <w:tcPr>
            <w:tcW w:w="4456" w:type="dxa"/>
            <w:gridSpan w:val="2"/>
            <w:vAlign w:val="center"/>
          </w:tcPr>
          <w:p w14:paraId="79481824" w14:textId="0E3ABC9D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[Name, 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surname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5DD303B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03430803" w14:textId="30467F59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Company name]</w:t>
            </w:r>
          </w:p>
        </w:tc>
      </w:tr>
      <w:tr w:rsidR="00055AA8" w:rsidRPr="00FB6A2B" w14:paraId="5A78EB39" w14:textId="77777777" w:rsidTr="000B1605">
        <w:trPr>
          <w:gridAfter w:val="2"/>
          <w:wAfter w:w="4456" w:type="dxa"/>
          <w:trHeight w:val="340"/>
        </w:trPr>
        <w:tc>
          <w:tcPr>
            <w:tcW w:w="4456" w:type="dxa"/>
            <w:gridSpan w:val="2"/>
            <w:vAlign w:val="center"/>
          </w:tcPr>
          <w:p w14:paraId="64959F30" w14:textId="3717A1E0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Personal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code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5B08E31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7EFD6782" w14:textId="7D87673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Company 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code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055AA8" w:rsidRPr="00FB6A2B" w14:paraId="22069811" w14:textId="77777777" w:rsidTr="000B1605">
        <w:trPr>
          <w:gridAfter w:val="2"/>
          <w:wAfter w:w="4456" w:type="dxa"/>
          <w:trHeight w:val="340"/>
        </w:trPr>
        <w:tc>
          <w:tcPr>
            <w:tcW w:w="4456" w:type="dxa"/>
            <w:gridSpan w:val="2"/>
            <w:vAlign w:val="center"/>
          </w:tcPr>
          <w:p w14:paraId="6BE4D36E" w14:textId="121AEB9C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Address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4490081D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649422C4" w14:textId="3EDDCC00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Address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055AA8" w:rsidRPr="00FB6A2B" w14:paraId="37D42567" w14:textId="77777777" w:rsidTr="000B1605">
        <w:trPr>
          <w:gridAfter w:val="2"/>
          <w:wAfter w:w="4456" w:type="dxa"/>
          <w:trHeight w:val="340"/>
        </w:trPr>
        <w:tc>
          <w:tcPr>
            <w:tcW w:w="4456" w:type="dxa"/>
            <w:gridSpan w:val="2"/>
            <w:vAlign w:val="center"/>
          </w:tcPr>
          <w:p w14:paraId="72047600" w14:textId="0B7039C9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Phone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number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302FD630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3638B067" w14:textId="319111DA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Phone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number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055AA8" w:rsidRPr="00FB6A2B" w14:paraId="3461AACC" w14:textId="77777777" w:rsidTr="000B1605">
        <w:trPr>
          <w:gridAfter w:val="2"/>
          <w:wAfter w:w="4456" w:type="dxa"/>
          <w:trHeight w:val="340"/>
        </w:trPr>
        <w:tc>
          <w:tcPr>
            <w:tcW w:w="4456" w:type="dxa"/>
            <w:gridSpan w:val="2"/>
            <w:vAlign w:val="center"/>
          </w:tcPr>
          <w:p w14:paraId="60ABACEB" w14:textId="1CD40CA9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Email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address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35159EA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974E429" w14:textId="484FCB82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Email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address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055AA8" w:rsidRPr="00FB6A2B" w14:paraId="489A9695" w14:textId="77777777" w:rsidTr="000B1605">
        <w:trPr>
          <w:gridAfter w:val="2"/>
          <w:wAfter w:w="4456" w:type="dxa"/>
          <w:trHeight w:val="340"/>
        </w:trPr>
        <w:tc>
          <w:tcPr>
            <w:tcW w:w="4456" w:type="dxa"/>
            <w:gridSpan w:val="2"/>
            <w:vAlign w:val="center"/>
          </w:tcPr>
          <w:p w14:paraId="21E22CE7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center"/>
          </w:tcPr>
          <w:p w14:paraId="7CE156C2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72A13441" w14:textId="2D5EA5CA" w:rsidR="000B1605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Position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of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company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head</w:t>
            </w:r>
            <w:proofErr w:type="spellEnd"/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  <w:p w14:paraId="45E06563" w14:textId="77777777" w:rsidR="000B1605" w:rsidRPr="00055AA8" w:rsidRDefault="000B1605" w:rsidP="000B1605">
            <w:pPr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[Name, 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surname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of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proofErr w:type="spellStart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company</w:t>
            </w:r>
            <w:proofErr w:type="spellEnd"/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head]</w:t>
            </w:r>
          </w:p>
          <w:p w14:paraId="2313B3AB" w14:textId="77777777" w:rsidR="000B1605" w:rsidRDefault="000B1605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  <w:p w14:paraId="6BCA3D32" w14:textId="04746725" w:rsidR="000B1605" w:rsidRPr="00FB6A2B" w:rsidRDefault="000B1605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0B1605" w:rsidRPr="00FB6A2B" w14:paraId="414361BB" w14:textId="23DA7195" w:rsidTr="000B1605">
        <w:trPr>
          <w:trHeight w:val="340"/>
        </w:trPr>
        <w:tc>
          <w:tcPr>
            <w:tcW w:w="4456" w:type="dxa"/>
            <w:gridSpan w:val="2"/>
            <w:vAlign w:val="bottom"/>
          </w:tcPr>
          <w:p w14:paraId="6D8FAFDD" w14:textId="77777777" w:rsidR="000B1605" w:rsidRPr="00FB6A2B" w:rsidRDefault="000B1605" w:rsidP="000B1605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bottom"/>
          </w:tcPr>
          <w:p w14:paraId="3C5A940B" w14:textId="77777777" w:rsidR="000B1605" w:rsidRPr="00FB6A2B" w:rsidRDefault="000B1605" w:rsidP="000B1605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bottom"/>
          </w:tcPr>
          <w:p w14:paraId="79EE2D0E" w14:textId="30DFEE31" w:rsidR="000B1605" w:rsidRPr="00FB6A2B" w:rsidRDefault="000B1605" w:rsidP="000B1605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0E442086" w14:textId="77777777" w:rsidR="000B1605" w:rsidRPr="00FB6A2B" w:rsidRDefault="000B1605" w:rsidP="000B1605"/>
        </w:tc>
        <w:tc>
          <w:tcPr>
            <w:tcW w:w="2228" w:type="dxa"/>
            <w:vAlign w:val="bottom"/>
          </w:tcPr>
          <w:p w14:paraId="66A05B6A" w14:textId="77777777" w:rsidR="000B1605" w:rsidRPr="00FB6A2B" w:rsidRDefault="000B1605" w:rsidP="000B1605"/>
        </w:tc>
      </w:tr>
      <w:tr w:rsidR="000B1605" w:rsidRPr="00FB6A2B" w14:paraId="2547A7EC" w14:textId="77777777" w:rsidTr="000B1605">
        <w:trPr>
          <w:gridAfter w:val="2"/>
          <w:wAfter w:w="4456" w:type="dxa"/>
        </w:trPr>
        <w:tc>
          <w:tcPr>
            <w:tcW w:w="2228" w:type="dxa"/>
            <w:tcBorders>
              <w:top w:val="single" w:sz="4" w:space="0" w:color="auto"/>
            </w:tcBorders>
          </w:tcPr>
          <w:p w14:paraId="2D5E9BC8" w14:textId="2BE8A6EA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lt-LT"/>
              </w:rPr>
              <w:t>signature</w:t>
            </w:r>
            <w:proofErr w:type="spellEnd"/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)</w:t>
            </w:r>
          </w:p>
        </w:tc>
        <w:tc>
          <w:tcPr>
            <w:tcW w:w="2228" w:type="dxa"/>
          </w:tcPr>
          <w:p w14:paraId="218B0D7E" w14:textId="77777777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6E9164D6" w14:textId="77777777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5AD667EE" w14:textId="1B13245A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lt-LT"/>
              </w:rPr>
              <w:t>signature</w:t>
            </w:r>
            <w:proofErr w:type="spellEnd"/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)</w:t>
            </w:r>
          </w:p>
        </w:tc>
        <w:tc>
          <w:tcPr>
            <w:tcW w:w="2228" w:type="dxa"/>
          </w:tcPr>
          <w:p w14:paraId="6E5DF332" w14:textId="77777777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4901CBCC" w14:textId="77777777" w:rsidR="00055AA8" w:rsidRPr="00FB6A2B" w:rsidRDefault="00055AA8" w:rsidP="00055AA8">
      <w:pPr>
        <w:spacing w:after="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07928D5B" w14:textId="77777777" w:rsidR="004530E1" w:rsidRDefault="004530E1"/>
    <w:sectPr w:rsidR="004530E1" w:rsidSect="005953A3">
      <w:footerReference w:type="default" r:id="rId6"/>
      <w:pgSz w:w="12240" w:h="158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32805281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D3FAC54" w14:textId="77777777" w:rsidR="00000000" w:rsidRPr="00E43A61" w:rsidRDefault="00000000">
            <w:pPr>
              <w:pStyle w:val="Footer"/>
              <w:jc w:val="center"/>
              <w:rPr>
                <w:rFonts w:ascii="Verdana" w:hAnsi="Verdana"/>
                <w:sz w:val="16"/>
                <w:szCs w:val="16"/>
              </w:rPr>
            </w:pP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PAGE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 xml:space="preserve"> iš 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C2CB4F" w14:textId="77777777" w:rsidR="00000000" w:rsidRDefault="00000000" w:rsidP="00FE5578">
    <w:pPr>
      <w:pStyle w:val="Footer"/>
    </w:pPr>
    <w:r>
      <w:rPr>
        <w:rFonts w:ascii="Verdana" w:hAnsi="Verdana"/>
        <w:b/>
        <w:bCs/>
        <w:noProof/>
        <w:sz w:val="16"/>
        <w:szCs w:val="16"/>
      </w:rPr>
      <w:drawing>
        <wp:inline distT="0" distB="0" distL="0" distR="0" wp14:anchorId="7D30A7D3" wp14:editId="4EA34A27">
          <wp:extent cx="1317600" cy="270000"/>
          <wp:effectExtent l="0" t="0" r="0" b="0"/>
          <wp:docPr id="1" name="Grafinis element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FE89C4" w14:textId="77777777" w:rsidR="00000000" w:rsidRPr="00FE5578" w:rsidRDefault="00000000" w:rsidP="00FE557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C93446"/>
    <w:multiLevelType w:val="multilevel"/>
    <w:tmpl w:val="A5682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1"/>
      </w:rPr>
    </w:lvl>
  </w:abstractNum>
  <w:num w:numId="1" w16cid:durableId="1386024618">
    <w:abstractNumId w:val="8"/>
  </w:num>
  <w:num w:numId="2" w16cid:durableId="1973289814">
    <w:abstractNumId w:val="6"/>
  </w:num>
  <w:num w:numId="3" w16cid:durableId="196822561">
    <w:abstractNumId w:val="5"/>
  </w:num>
  <w:num w:numId="4" w16cid:durableId="392123126">
    <w:abstractNumId w:val="4"/>
  </w:num>
  <w:num w:numId="5" w16cid:durableId="825977110">
    <w:abstractNumId w:val="7"/>
  </w:num>
  <w:num w:numId="6" w16cid:durableId="2020934229">
    <w:abstractNumId w:val="3"/>
  </w:num>
  <w:num w:numId="7" w16cid:durableId="1971082615">
    <w:abstractNumId w:val="2"/>
  </w:num>
  <w:num w:numId="8" w16cid:durableId="205216866">
    <w:abstractNumId w:val="1"/>
  </w:num>
  <w:num w:numId="9" w16cid:durableId="1889952283">
    <w:abstractNumId w:val="0"/>
  </w:num>
  <w:num w:numId="10" w16cid:durableId="603073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AA8"/>
    <w:rsid w:val="0006063C"/>
    <w:rsid w:val="000B1605"/>
    <w:rsid w:val="0015074B"/>
    <w:rsid w:val="0029639D"/>
    <w:rsid w:val="00326F90"/>
    <w:rsid w:val="004530E1"/>
    <w:rsid w:val="005953A3"/>
    <w:rsid w:val="00691962"/>
    <w:rsid w:val="008A2FAA"/>
    <w:rsid w:val="0094637E"/>
    <w:rsid w:val="00AA1D8D"/>
    <w:rsid w:val="00B02F6F"/>
    <w:rsid w:val="00B47730"/>
    <w:rsid w:val="00B6507D"/>
    <w:rsid w:val="00BD73D9"/>
    <w:rsid w:val="00C339FA"/>
    <w:rsid w:val="00CB0664"/>
    <w:rsid w:val="00D21460"/>
    <w:rsid w:val="00EC35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F8C69"/>
  <w14:defaultImageDpi w14:val="300"/>
  <w15:docId w15:val="{E681524E-4221-4294-A70F-1B9A95A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9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7561</Words>
  <Characters>4310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Simona</cp:lastModifiedBy>
  <cp:revision>7</cp:revision>
  <dcterms:created xsi:type="dcterms:W3CDTF">2013-12-23T23:15:00Z</dcterms:created>
  <dcterms:modified xsi:type="dcterms:W3CDTF">2025-04-08T12:11:00Z</dcterms:modified>
  <cp:category/>
</cp:coreProperties>
</file>